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56AE" w14:textId="42568E17" w:rsidR="0034080A" w:rsidRPr="009F1F48" w:rsidRDefault="002C76CF" w:rsidP="0034080A">
      <w:pPr>
        <w:spacing w:after="0"/>
        <w:rPr>
          <w:rFonts w:ascii="Arial" w:hAnsi="Arial" w:cs="Arial"/>
          <w:b/>
          <w:color w:val="0000FF"/>
          <w:sz w:val="28"/>
        </w:rPr>
      </w:pPr>
      <w:r>
        <w:rPr>
          <w:rFonts w:ascii="Arial" w:hAnsi="Arial" w:cs="Arial"/>
          <w:b/>
          <w:noProof/>
          <w:color w:val="0000FF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E5BB3" wp14:editId="7323E008">
                <wp:simplePos x="0" y="0"/>
                <wp:positionH relativeFrom="column">
                  <wp:posOffset>4867275</wp:posOffset>
                </wp:positionH>
                <wp:positionV relativeFrom="paragraph">
                  <wp:posOffset>14605</wp:posOffset>
                </wp:positionV>
                <wp:extent cx="1800225" cy="1259840"/>
                <wp:effectExtent l="0" t="0" r="9525" b="0"/>
                <wp:wrapNone/>
                <wp:docPr id="1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59840"/>
                        </a:xfrm>
                        <a:prstGeom prst="roundRect">
                          <a:avLst>
                            <a:gd name="adj" fmla="val 609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15B3" w14:textId="77777777" w:rsidR="001B6BF5" w:rsidRDefault="001B6BF5" w:rsidP="001B6BF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spazio protocollo</w:t>
                            </w:r>
                          </w:p>
                          <w:p w14:paraId="4C9731EB" w14:textId="77777777" w:rsidR="00DB7A5E" w:rsidRPr="00044ED1" w:rsidRDefault="00DB7A5E" w:rsidP="00044E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E5BB3" id="Rettangolo con angoli arrotondati 2" o:spid="_x0000_s1026" style="position:absolute;left:0;text-align:left;margin-left:383.25pt;margin-top:1.15pt;width:141.7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" strokeweight=".25pt">
                <v:stroke joinstyle="miter"/>
                <v:textbox inset="0,0,0,0">
                  <w:txbxContent>
                    <w:p w14:paraId="2ED215B3" w14:textId="77777777" w:rsidR="001B6BF5" w:rsidRDefault="001B6BF5" w:rsidP="001B6BF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</w:rPr>
                        <w:t>spazio protocollo</w:t>
                      </w:r>
                    </w:p>
                    <w:p w14:paraId="4C9731EB" w14:textId="77777777" w:rsidR="00DB7A5E" w:rsidRPr="00044ED1" w:rsidRDefault="00DB7A5E" w:rsidP="00044ED1"/>
                  </w:txbxContent>
                </v:textbox>
              </v:roundrect>
            </w:pict>
          </mc:Fallback>
        </mc:AlternateContent>
      </w:r>
      <w:r w:rsidR="00044ED1">
        <w:rPr>
          <w:rFonts w:ascii="Arial" w:hAnsi="Arial" w:cs="Arial"/>
          <w:b/>
          <w:noProof/>
          <w:color w:val="0000FF"/>
          <w:sz w:val="28"/>
          <w:lang w:eastAsia="it-IT"/>
        </w:rPr>
        <w:t>DOMA</w:t>
      </w:r>
      <w:r w:rsidR="0034080A" w:rsidRPr="009F1F48">
        <w:rPr>
          <w:rFonts w:ascii="Arial" w:hAnsi="Arial" w:cs="Arial"/>
          <w:b/>
          <w:noProof/>
          <w:color w:val="0000FF"/>
          <w:sz w:val="28"/>
          <w:lang w:eastAsia="it-IT"/>
        </w:rPr>
        <w:t>NDA D’ISCRIZIONE</w:t>
      </w:r>
      <w:r w:rsidR="0034080A" w:rsidRPr="009F1F48">
        <w:rPr>
          <w:rFonts w:ascii="Arial" w:hAnsi="Arial" w:cs="Arial"/>
          <w:b/>
          <w:color w:val="0000FF"/>
          <w:sz w:val="28"/>
        </w:rPr>
        <w:t xml:space="preserve"> NELL’ELENCO</w:t>
      </w:r>
    </w:p>
    <w:p w14:paraId="10460A62" w14:textId="77777777" w:rsidR="0034080A" w:rsidRPr="00F85751" w:rsidRDefault="00F85751" w:rsidP="00F85751">
      <w:pPr>
        <w:spacing w:after="0"/>
        <w:rPr>
          <w:rFonts w:ascii="Arial" w:hAnsi="Arial" w:cs="Arial"/>
          <w:b/>
          <w:color w:val="0000FF"/>
          <w:spacing w:val="-6"/>
          <w:sz w:val="28"/>
        </w:rPr>
      </w:pPr>
      <w:r>
        <w:rPr>
          <w:rFonts w:ascii="Arial" w:hAnsi="Arial" w:cs="Arial"/>
          <w:b/>
          <w:color w:val="0000FF"/>
          <w:sz w:val="28"/>
        </w:rPr>
        <w:t xml:space="preserve">- </w:t>
      </w:r>
      <w:r w:rsidRPr="00F85751">
        <w:rPr>
          <w:rFonts w:ascii="Arial" w:hAnsi="Arial" w:cs="Arial"/>
          <w:b/>
          <w:smallCaps/>
          <w:color w:val="0000FF"/>
          <w:sz w:val="28"/>
        </w:rPr>
        <w:t>Professionisti Associati</w:t>
      </w:r>
      <w:r>
        <w:rPr>
          <w:rFonts w:ascii="Arial" w:hAnsi="Arial" w:cs="Arial"/>
          <w:b/>
          <w:color w:val="0000FF"/>
          <w:sz w:val="28"/>
        </w:rPr>
        <w:t xml:space="preserve"> -</w:t>
      </w:r>
    </w:p>
    <w:p w14:paraId="6A091BC7" w14:textId="77777777" w:rsidR="0034080A" w:rsidRPr="009F1F48" w:rsidRDefault="0034080A" w:rsidP="002C1881">
      <w:pPr>
        <w:spacing w:after="0"/>
        <w:ind w:left="420" w:hanging="420"/>
        <w:rPr>
          <w:rFonts w:ascii="Arial" w:hAnsi="Arial" w:cs="Arial"/>
          <w:b/>
          <w:smallCaps/>
          <w:sz w:val="20"/>
          <w:szCs w:val="20"/>
          <w:lang w:eastAsia="it-IT"/>
        </w:rPr>
      </w:pPr>
      <w:r w:rsidRPr="009F1F48">
        <w:rPr>
          <w:rFonts w:ascii="Arial" w:hAnsi="Arial" w:cs="Arial"/>
          <w:i/>
          <w:sz w:val="20"/>
          <w:szCs w:val="20"/>
          <w:lang w:eastAsia="it-IT"/>
        </w:rPr>
        <w:t>Mitt.</w:t>
      </w:r>
      <w:r w:rsidRPr="009F1F48">
        <w:rPr>
          <w:rFonts w:ascii="Arial" w:hAnsi="Arial" w:cs="Arial"/>
          <w:i/>
          <w:sz w:val="20"/>
          <w:szCs w:val="20"/>
          <w:lang w:eastAsia="it-IT"/>
        </w:rPr>
        <w:tab/>
      </w:r>
      <w:r w:rsidR="00D47910">
        <w:rPr>
          <w:rFonts w:ascii="Arial" w:hAnsi="Arial" w:cs="Arial"/>
          <w:b/>
          <w:smallCaps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4117C3">
        <w:rPr>
          <w:rFonts w:ascii="Arial" w:hAnsi="Arial" w:cs="Arial"/>
          <w:b/>
          <w:smallCaps/>
          <w:szCs w:val="20"/>
          <w:lang w:eastAsia="it-IT"/>
        </w:rPr>
        <w:instrText xml:space="preserve"> FORMTEXT </w:instrText>
      </w:r>
      <w:r w:rsidR="00D47910">
        <w:rPr>
          <w:rFonts w:ascii="Arial" w:hAnsi="Arial" w:cs="Arial"/>
          <w:b/>
          <w:smallCaps/>
          <w:szCs w:val="20"/>
          <w:lang w:eastAsia="it-IT"/>
        </w:rPr>
      </w:r>
      <w:r w:rsidR="00D47910">
        <w:rPr>
          <w:rFonts w:ascii="Arial" w:hAnsi="Arial" w:cs="Arial"/>
          <w:b/>
          <w:smallCaps/>
          <w:szCs w:val="20"/>
          <w:lang w:eastAsia="it-IT"/>
        </w:rPr>
        <w:fldChar w:fldCharType="separate"/>
      </w:r>
      <w:r w:rsidR="004117C3">
        <w:rPr>
          <w:rFonts w:ascii="Arial" w:hAnsi="Arial" w:cs="Arial"/>
          <w:b/>
          <w:smallCaps/>
          <w:noProof/>
          <w:szCs w:val="20"/>
          <w:lang w:eastAsia="it-IT"/>
        </w:rPr>
        <w:t>............................................................</w:t>
      </w:r>
      <w:r w:rsidR="00D47910">
        <w:rPr>
          <w:rFonts w:ascii="Arial" w:hAnsi="Arial" w:cs="Arial"/>
          <w:b/>
          <w:smallCaps/>
          <w:szCs w:val="20"/>
          <w:lang w:eastAsia="it-IT"/>
        </w:rPr>
        <w:fldChar w:fldCharType="end"/>
      </w:r>
    </w:p>
    <w:p w14:paraId="7A7B9AC0" w14:textId="77777777" w:rsidR="0034080A" w:rsidRPr="009F1F48" w:rsidRDefault="00D47910" w:rsidP="002C1881">
      <w:pPr>
        <w:spacing w:after="0"/>
        <w:ind w:left="420" w:firstLine="6"/>
        <w:rPr>
          <w:rFonts w:ascii="Arial" w:hAnsi="Arial" w:cs="Arial"/>
          <w:smallCaps/>
          <w:sz w:val="20"/>
          <w:szCs w:val="20"/>
          <w:lang w:eastAsia="it-IT"/>
        </w:rPr>
      </w:pPr>
      <w:r w:rsidRPr="009F1F48">
        <w:rPr>
          <w:rFonts w:ascii="Arial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34080A" w:rsidRPr="009F1F48">
        <w:rPr>
          <w:rFonts w:ascii="Arial" w:hAnsi="Arial" w:cs="Arial"/>
          <w:sz w:val="20"/>
          <w:szCs w:val="20"/>
          <w:lang w:eastAsia="it-IT"/>
        </w:rPr>
        <w:instrText xml:space="preserve"> FORMTEXT </w:instrText>
      </w:r>
      <w:r w:rsidRPr="009F1F48">
        <w:rPr>
          <w:rFonts w:ascii="Arial" w:hAnsi="Arial" w:cs="Arial"/>
          <w:sz w:val="20"/>
          <w:szCs w:val="20"/>
          <w:lang w:eastAsia="it-IT"/>
        </w:rPr>
      </w:r>
      <w:r w:rsidRPr="009F1F48">
        <w:rPr>
          <w:rFonts w:ascii="Arial" w:hAnsi="Arial" w:cs="Arial"/>
          <w:sz w:val="20"/>
          <w:szCs w:val="20"/>
          <w:lang w:eastAsia="it-IT"/>
        </w:rPr>
        <w:fldChar w:fldCharType="separate"/>
      </w:r>
      <w:r w:rsidR="0034080A" w:rsidRPr="009F1F48">
        <w:rPr>
          <w:rFonts w:ascii="Arial" w:hAnsi="Arial" w:cs="Arial"/>
          <w:noProof/>
          <w:sz w:val="20"/>
          <w:szCs w:val="20"/>
          <w:lang w:eastAsia="it-IT"/>
        </w:rPr>
        <w:t>..................................................................</w:t>
      </w:r>
      <w:r w:rsidRPr="009F1F48">
        <w:rPr>
          <w:rFonts w:ascii="Arial" w:hAnsi="Arial" w:cs="Arial"/>
          <w:sz w:val="20"/>
          <w:szCs w:val="20"/>
          <w:lang w:eastAsia="it-IT"/>
        </w:rPr>
        <w:fldChar w:fldCharType="end"/>
      </w:r>
    </w:p>
    <w:p w14:paraId="72ECA272" w14:textId="77777777" w:rsidR="0034080A" w:rsidRPr="009F1F48" w:rsidRDefault="00D47910" w:rsidP="002C1881">
      <w:pPr>
        <w:spacing w:after="0"/>
        <w:ind w:left="420" w:firstLine="6"/>
        <w:rPr>
          <w:rFonts w:ascii="Arial" w:hAnsi="Arial" w:cs="Arial"/>
          <w:caps/>
          <w:smallCaps/>
          <w:sz w:val="20"/>
          <w:szCs w:val="20"/>
          <w:u w:val="single"/>
          <w:lang w:eastAsia="it-IT"/>
        </w:rPr>
      </w:pP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34080A"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instrText xml:space="preserve"> FORMTEXT </w:instrText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separate"/>
      </w:r>
      <w:r w:rsidR="0034080A" w:rsidRPr="009F1F48">
        <w:rPr>
          <w:rFonts w:ascii="Arial" w:hAnsi="Arial" w:cs="Arial"/>
          <w:caps/>
          <w:noProof/>
          <w:sz w:val="20"/>
          <w:szCs w:val="20"/>
          <w:u w:val="single"/>
          <w:lang w:eastAsia="it-IT"/>
        </w:rPr>
        <w:t>..................................................................</w:t>
      </w:r>
      <w:r w:rsidRPr="009F1F48">
        <w:rPr>
          <w:rFonts w:ascii="Arial" w:hAnsi="Arial" w:cs="Arial"/>
          <w:caps/>
          <w:sz w:val="20"/>
          <w:szCs w:val="20"/>
          <w:u w:val="single"/>
          <w:lang w:eastAsia="it-IT"/>
        </w:rPr>
        <w:fldChar w:fldCharType="end"/>
      </w:r>
    </w:p>
    <w:p w14:paraId="7B20E26D" w14:textId="77777777" w:rsidR="0034080A" w:rsidRPr="009F1F48" w:rsidRDefault="0034080A" w:rsidP="00A05F53">
      <w:pPr>
        <w:spacing w:before="600" w:after="0"/>
        <w:ind w:left="6520" w:hanging="992"/>
        <w:rPr>
          <w:rFonts w:ascii="Arial" w:hAnsi="Arial" w:cs="Arial"/>
          <w:b/>
          <w:smallCaps/>
          <w:szCs w:val="20"/>
        </w:rPr>
      </w:pPr>
      <w:r w:rsidRPr="009F1F48">
        <w:rPr>
          <w:rFonts w:ascii="Arial" w:hAnsi="Arial" w:cs="Arial"/>
          <w:i/>
          <w:sz w:val="20"/>
          <w:szCs w:val="20"/>
        </w:rPr>
        <w:t>Spett. le</w:t>
      </w:r>
      <w:r w:rsidRPr="009F1F48">
        <w:rPr>
          <w:rFonts w:ascii="Arial" w:hAnsi="Arial" w:cs="Arial"/>
          <w:b/>
          <w:smallCaps/>
          <w:sz w:val="20"/>
          <w:szCs w:val="20"/>
        </w:rPr>
        <w:tab/>
      </w:r>
      <w:r w:rsidRPr="009F1F48">
        <w:rPr>
          <w:rFonts w:ascii="Arial" w:hAnsi="Arial" w:cs="Arial"/>
          <w:b/>
          <w:smallCaps/>
          <w:szCs w:val="20"/>
        </w:rPr>
        <w:t xml:space="preserve">Comune </w:t>
      </w:r>
      <w:r w:rsidR="004117C3">
        <w:rPr>
          <w:rFonts w:ascii="Arial" w:hAnsi="Arial" w:cs="Arial"/>
          <w:b/>
          <w:smallCaps/>
          <w:szCs w:val="20"/>
        </w:rPr>
        <w:t>d</w:t>
      </w:r>
      <w:r w:rsidRPr="009F1F48">
        <w:rPr>
          <w:rFonts w:ascii="Arial" w:hAnsi="Arial" w:cs="Arial"/>
          <w:b/>
          <w:smallCaps/>
          <w:szCs w:val="20"/>
        </w:rPr>
        <w:t xml:space="preserve">i </w:t>
      </w:r>
      <w:r w:rsidR="00D746DB">
        <w:rPr>
          <w:rFonts w:ascii="Arial" w:hAnsi="Arial" w:cs="Arial"/>
          <w:b/>
          <w:smallCaps/>
          <w:szCs w:val="20"/>
        </w:rPr>
        <w:t>Cittanova</w:t>
      </w:r>
    </w:p>
    <w:p w14:paraId="379B68E8" w14:textId="77777777" w:rsidR="0034080A" w:rsidRDefault="00E72F82" w:rsidP="00A05F53">
      <w:pPr>
        <w:spacing w:after="0"/>
        <w:ind w:left="6521" w:firstLine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Settore Tecnico</w:t>
      </w:r>
    </w:p>
    <w:p w14:paraId="6014691E" w14:textId="77777777" w:rsidR="0034080A" w:rsidRDefault="0034080A" w:rsidP="00824199">
      <w:pPr>
        <w:spacing w:after="240" w:line="240" w:lineRule="auto"/>
        <w:ind w:left="6521" w:firstLine="0"/>
        <w:rPr>
          <w:rFonts w:ascii="Arial" w:hAnsi="Arial" w:cs="Arial"/>
          <w:caps/>
          <w:sz w:val="20"/>
          <w:szCs w:val="20"/>
          <w:u w:val="single"/>
        </w:rPr>
      </w:pPr>
      <w:r w:rsidRPr="009F1F48">
        <w:rPr>
          <w:rFonts w:ascii="Arial" w:hAnsi="Arial" w:cs="Arial"/>
          <w:caps/>
          <w:sz w:val="20"/>
          <w:szCs w:val="20"/>
          <w:u w:val="single"/>
        </w:rPr>
        <w:t xml:space="preserve">89050 – </w:t>
      </w:r>
      <w:r w:rsidR="00D746DB">
        <w:rPr>
          <w:rFonts w:ascii="Arial" w:hAnsi="Arial" w:cs="Arial"/>
          <w:caps/>
          <w:sz w:val="20"/>
          <w:szCs w:val="20"/>
          <w:u w:val="single"/>
        </w:rPr>
        <w:t>Cittanova</w:t>
      </w:r>
      <w:r w:rsidRPr="009F1F48">
        <w:rPr>
          <w:rFonts w:ascii="Arial" w:hAnsi="Arial" w:cs="Arial"/>
          <w:caps/>
          <w:sz w:val="20"/>
          <w:szCs w:val="20"/>
          <w:u w:val="single"/>
        </w:rPr>
        <w:t xml:space="preserve"> (RC)</w:t>
      </w:r>
    </w:p>
    <w:p w14:paraId="0A117FC4" w14:textId="77777777" w:rsidR="00F759C1" w:rsidRPr="009F1F48" w:rsidRDefault="00F759C1" w:rsidP="00824199">
      <w:pPr>
        <w:spacing w:after="240" w:line="240" w:lineRule="auto"/>
        <w:ind w:left="6521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PROTOCOLLO.CITTANOVA@ASMEPEC.IT</w:t>
      </w:r>
    </w:p>
    <w:tbl>
      <w:tblPr>
        <w:tblpPr w:leftFromText="141" w:rightFromText="141" w:bottomFromText="240" w:vertAnchor="text" w:horzAnchor="margin" w:tblpX="58" w:tblpY="62"/>
        <w:tblW w:w="10985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9214"/>
      </w:tblGrid>
      <w:tr w:rsidR="0034080A" w:rsidRPr="009F1F48" w14:paraId="1E233774" w14:textId="77777777" w:rsidTr="00A05F53">
        <w:tc>
          <w:tcPr>
            <w:tcW w:w="1346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5C5F29D7" w14:textId="77777777" w:rsidR="0034080A" w:rsidRPr="009F1F48" w:rsidRDefault="0034080A" w:rsidP="003408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9F1F48">
              <w:rPr>
                <w:rFonts w:ascii="Arial" w:hAnsi="Arial" w:cs="Arial"/>
                <w:b/>
                <w:bCs/>
                <w:smallCaps/>
                <w:sz w:val="20"/>
              </w:rPr>
              <w:t>OGGETTO:</w:t>
            </w: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49D4FA51" w14:textId="77777777" w:rsidR="0034080A" w:rsidRDefault="00CB6626" w:rsidP="00A05F53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Incarichi attinenti all’archite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ttura e all’ingegneria</w:t>
            </w:r>
            <w:r w:rsidRPr="003704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ed attività tecnico-amministrative di importo fino alle soglie di cui all’articolo 50, comma 1, lett. b del decreto legislativo n° 36/2023 – Anno 2024</w:t>
            </w:r>
            <w:r w:rsidR="0034080A" w:rsidRPr="009F1F48">
              <w:rPr>
                <w:rFonts w:ascii="Arial" w:hAnsi="Arial" w:cs="Arial"/>
                <w:b/>
                <w:sz w:val="20"/>
              </w:rPr>
              <w:t>;</w:t>
            </w:r>
          </w:p>
          <w:p w14:paraId="0A93CDC5" w14:textId="77777777" w:rsidR="00F759C1" w:rsidRPr="00F759C1" w:rsidRDefault="00F759C1" w:rsidP="00F759C1">
            <w:pPr>
              <w:widowControl w:val="0"/>
              <w:spacing w:after="0" w:line="240" w:lineRule="auto"/>
              <w:ind w:left="1418" w:right="0" w:firstLine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r w:rsidRPr="00F759C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it-IT" w:bidi="it-IT"/>
              </w:rPr>
              <w:t>Avviso pubblico per la costituzione/mantenimento-aggiornamento di un elenco di professionisti esterni aggiornato alle disposizioni del D.lgs. 36/2023;</w:t>
            </w:r>
          </w:p>
          <w:p w14:paraId="6349B7F6" w14:textId="77777777" w:rsidR="00CB6626" w:rsidRPr="009F1F48" w:rsidRDefault="00CB6626" w:rsidP="00A05F53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34080A" w:rsidRPr="009F1F48" w14:paraId="30A38CD5" w14:textId="77777777" w:rsidTr="00A05F53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481323DF" w14:textId="77777777" w:rsidR="0034080A" w:rsidRPr="009F1F48" w:rsidRDefault="0034080A" w:rsidP="003408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21540DD6" w14:textId="77777777" w:rsidR="0034080A" w:rsidRPr="009F1F48" w:rsidRDefault="0034080A" w:rsidP="004A4494">
            <w:pPr>
              <w:spacing w:after="0" w:line="240" w:lineRule="auto"/>
              <w:ind w:left="-70" w:firstLine="70"/>
              <w:rPr>
                <w:rFonts w:ascii="Arial" w:hAnsi="Arial" w:cs="Arial"/>
                <w:b/>
                <w:sz w:val="20"/>
              </w:rPr>
            </w:pPr>
            <w:r w:rsidRPr="009F1F48">
              <w:rPr>
                <w:rFonts w:ascii="Arial" w:hAnsi="Arial" w:cs="Arial"/>
                <w:b/>
                <w:sz w:val="20"/>
              </w:rPr>
              <w:t>Istanza di inserimento</w:t>
            </w:r>
            <w:r>
              <w:rPr>
                <w:rFonts w:ascii="Arial" w:hAnsi="Arial" w:cs="Arial"/>
                <w:b/>
                <w:sz w:val="20"/>
              </w:rPr>
              <w:t xml:space="preserve"> per professionisti associati</w:t>
            </w:r>
            <w:r w:rsidR="00AC34B6">
              <w:rPr>
                <w:rFonts w:ascii="Arial" w:hAnsi="Arial" w:cs="Arial"/>
                <w:b/>
                <w:sz w:val="20"/>
              </w:rPr>
              <w:t xml:space="preserve"> – Anno 202</w:t>
            </w:r>
            <w:r w:rsidR="004117C3">
              <w:rPr>
                <w:rFonts w:ascii="Arial" w:hAnsi="Arial" w:cs="Arial"/>
                <w:b/>
                <w:sz w:val="20"/>
              </w:rPr>
              <w:t>4</w:t>
            </w:r>
            <w:r w:rsidRPr="009F1F48">
              <w:rPr>
                <w:rFonts w:ascii="Arial" w:hAnsi="Arial" w:cs="Arial"/>
                <w:b/>
                <w:sz w:val="20"/>
              </w:rPr>
              <w:t>;</w:t>
            </w:r>
          </w:p>
        </w:tc>
      </w:tr>
      <w:tr w:rsidR="0034080A" w:rsidRPr="009F1F48" w14:paraId="2F438A3C" w14:textId="77777777" w:rsidTr="00A05F53">
        <w:tc>
          <w:tcPr>
            <w:tcW w:w="134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0D5E82CD" w14:textId="77777777" w:rsidR="0034080A" w:rsidRPr="009F1F48" w:rsidRDefault="0034080A" w:rsidP="003408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nil"/>
            </w:tcBorders>
            <w:hideMark/>
          </w:tcPr>
          <w:p w14:paraId="7DCCA785" w14:textId="77777777" w:rsidR="0034080A" w:rsidRPr="009F1F48" w:rsidRDefault="0034080A" w:rsidP="0034080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C34B6" w:rsidRPr="009F1F48" w14:paraId="2484A3BA" w14:textId="77777777" w:rsidTr="00A05F53">
        <w:tc>
          <w:tcPr>
            <w:tcW w:w="1346" w:type="dxa"/>
            <w:vMerge/>
            <w:tcBorders>
              <w:bottom w:val="nil"/>
              <w:right w:val="single" w:sz="8" w:space="0" w:color="auto"/>
            </w:tcBorders>
            <w:hideMark/>
          </w:tcPr>
          <w:p w14:paraId="4D1AEF72" w14:textId="77777777" w:rsidR="00AC34B6" w:rsidRPr="009F1F48" w:rsidRDefault="00AC34B6" w:rsidP="00AC34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639" w:type="dxa"/>
            <w:gridSpan w:val="2"/>
            <w:tcBorders>
              <w:left w:val="single" w:sz="8" w:space="0" w:color="auto"/>
              <w:bottom w:val="single" w:sz="8" w:space="0" w:color="auto"/>
            </w:tcBorders>
            <w:hideMark/>
          </w:tcPr>
          <w:p w14:paraId="1D60C57A" w14:textId="77777777" w:rsidR="00AC34B6" w:rsidRPr="009F1F48" w:rsidRDefault="00AC34B6" w:rsidP="00905CE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5C20B9">
              <w:rPr>
                <w:rFonts w:ascii="Arial" w:hAnsi="Arial" w:cs="Arial"/>
                <w:b/>
                <w:sz w:val="20"/>
                <w:szCs w:val="20"/>
              </w:rPr>
              <w:t xml:space="preserve">Rif. Avviso Pubblico del </w:t>
            </w:r>
            <w:r w:rsidR="000A7643">
              <w:rPr>
                <w:rFonts w:ascii="Arial" w:hAnsi="Arial" w:cs="Arial"/>
                <w:b/>
                <w:sz w:val="20"/>
                <w:szCs w:val="20"/>
              </w:rPr>
              <w:t>21/10/2024</w:t>
            </w:r>
            <w:r w:rsidRPr="005C20B9">
              <w:rPr>
                <w:rFonts w:ascii="Arial" w:hAnsi="Arial" w:cs="Arial"/>
                <w:b/>
                <w:sz w:val="20"/>
                <w:szCs w:val="20"/>
              </w:rPr>
              <w:t xml:space="preserve"> registrato al prot. com n° </w:t>
            </w:r>
            <w:r w:rsidR="000A7643">
              <w:rPr>
                <w:rFonts w:ascii="Arial" w:hAnsi="Arial" w:cs="Arial"/>
                <w:b/>
                <w:sz w:val="20"/>
                <w:szCs w:val="20"/>
              </w:rPr>
              <w:t>158</w:t>
            </w:r>
            <w:r w:rsidR="00905CE4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</w:tr>
      <w:tr w:rsidR="0034080A" w:rsidRPr="009F1F48" w14:paraId="281F39A2" w14:textId="77777777" w:rsidTr="00A05F53">
        <w:trPr>
          <w:trHeight w:val="124"/>
        </w:trPr>
        <w:tc>
          <w:tcPr>
            <w:tcW w:w="1771" w:type="dxa"/>
            <w:gridSpan w:val="2"/>
            <w:tcBorders>
              <w:bottom w:val="nil"/>
            </w:tcBorders>
          </w:tcPr>
          <w:p w14:paraId="0F89D836" w14:textId="77777777" w:rsidR="0034080A" w:rsidRPr="009F1F48" w:rsidRDefault="0034080A" w:rsidP="0034080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9214" w:type="dxa"/>
            <w:tcBorders>
              <w:bottom w:val="nil"/>
            </w:tcBorders>
            <w:shd w:val="clear" w:color="auto" w:fill="D9D9D9" w:themeFill="background1" w:themeFillShade="D9"/>
          </w:tcPr>
          <w:p w14:paraId="36384797" w14:textId="77777777" w:rsidR="0034080A" w:rsidRPr="009F1F48" w:rsidRDefault="0034080A" w:rsidP="0034080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F2C428" w14:textId="77777777" w:rsidR="0034080A" w:rsidRPr="009F1F48" w:rsidRDefault="0034080A" w:rsidP="00A55B44">
      <w:pPr>
        <w:suppressAutoHyphens/>
        <w:spacing w:after="0" w:line="240" w:lineRule="auto"/>
        <w:ind w:left="0" w:firstLine="0"/>
        <w:rPr>
          <w:rFonts w:ascii="Arial" w:eastAsia="Times New Roman" w:hAnsi="Arial" w:cs="Arial"/>
          <w:caps/>
          <w:sz w:val="20"/>
          <w:szCs w:val="20"/>
          <w:lang w:eastAsia="ar-SA"/>
        </w:rPr>
      </w:pPr>
      <w:r w:rsidRPr="009F1F48">
        <w:rPr>
          <w:rFonts w:ascii="Arial" w:hAnsi="Arial" w:cs="Arial"/>
          <w:sz w:val="20"/>
          <w:szCs w:val="20"/>
        </w:rPr>
        <w:t xml:space="preserve">Il/La sottoscritto/a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 nato/a a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 Prov.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il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C.F.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P.Iva: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 residente a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prov.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>,</w:t>
      </w:r>
      <w:r w:rsidRPr="009F1F48">
        <w:rPr>
          <w:rFonts w:ascii="Arial" w:hAnsi="Arial" w:cs="Arial"/>
          <w:sz w:val="20"/>
          <w:szCs w:val="20"/>
        </w:rPr>
        <w:t xml:space="preserve"> C.A.P.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 xml:space="preserve">, </w:t>
      </w:r>
      <w:r w:rsidRPr="009F1F48">
        <w:rPr>
          <w:rFonts w:ascii="Arial" w:hAnsi="Arial" w:cs="Arial"/>
          <w:sz w:val="20"/>
          <w:szCs w:val="20"/>
        </w:rPr>
        <w:t xml:space="preserve">via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n°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tel.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 cell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 xml:space="preserve">, PEC: 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b/>
          <w:i/>
          <w:sz w:val="20"/>
          <w:szCs w:val="20"/>
        </w:rPr>
        <w:t>@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9F1F48">
        <w:rPr>
          <w:rFonts w:ascii="Arial" w:hAnsi="Arial" w:cs="Arial"/>
          <w:b/>
          <w:i/>
          <w:sz w:val="20"/>
          <w:szCs w:val="20"/>
        </w:rPr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Pr="009F1F48">
        <w:rPr>
          <w:rFonts w:ascii="Arial" w:hAnsi="Arial" w:cs="Arial"/>
          <w:sz w:val="20"/>
          <w:szCs w:val="20"/>
        </w:rPr>
        <w:t>,</w:t>
      </w:r>
    </w:p>
    <w:p w14:paraId="0C5C173D" w14:textId="77777777" w:rsidR="00613758" w:rsidRPr="00A06B50" w:rsidRDefault="0034080A" w:rsidP="004D2D86">
      <w:pPr>
        <w:pStyle w:val="Corpotesto"/>
        <w:widowControl w:val="0"/>
        <w:spacing w:before="120" w:after="0"/>
        <w:ind w:right="-79"/>
        <w:jc w:val="center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b/>
          <w:bCs/>
          <w:color w:val="0000CC"/>
        </w:rPr>
        <w:t xml:space="preserve">IN QUALITÀ DI </w:t>
      </w:r>
    </w:p>
    <w:p w14:paraId="43F4376E" w14:textId="77777777" w:rsidR="0013454E" w:rsidRPr="00BD6C3F" w:rsidRDefault="00D47910" w:rsidP="00536EDB">
      <w:pPr>
        <w:pStyle w:val="sche3"/>
        <w:widowControl/>
        <w:overflowPunct/>
        <w:autoSpaceDE/>
        <w:autoSpaceDN/>
        <w:adjustRightInd/>
        <w:spacing w:before="120"/>
        <w:ind w:left="425" w:hanging="425"/>
        <w:textAlignment w:val="auto"/>
        <w:rPr>
          <w:rFonts w:ascii="Arial" w:hAnsi="Arial" w:cs="Arial"/>
          <w:lang w:val="it-IT" w:eastAsia="ar-SA"/>
        </w:rPr>
      </w:pPr>
      <w:r w:rsidRPr="009F1F48">
        <w:rPr>
          <w:rFonts w:ascii="Arial" w:hAnsi="Arial" w:cs="Arial"/>
        </w:rPr>
        <w:object w:dxaOrig="1440" w:dyaOrig="1440" w14:anchorId="66B0C4C8">
          <v:shape id="_x0000_i1126" type="#_x0000_t75" style="width:12.75pt;height:9.75pt" o:ole="">
            <v:imagedata r:id="rId8" o:title=""/>
          </v:shape>
          <w:control r:id="rId9" w:name="CheckBox17111182" w:shapeid="_x0000_i1126"/>
        </w:object>
      </w:r>
      <w:r w:rsidR="006F09DD" w:rsidRPr="00BD6C3F">
        <w:rPr>
          <w:rFonts w:ascii="Arial" w:hAnsi="Arial" w:cs="Arial"/>
          <w:b/>
          <w:smallCaps/>
          <w:color w:val="0000CC"/>
          <w:sz w:val="22"/>
          <w:u w:val="single"/>
          <w:lang w:val="it-IT"/>
        </w:rPr>
        <w:t>Rappresentante di Liberi Professionisti Associati</w:t>
      </w:r>
      <w:r w:rsidR="00774B2F" w:rsidRPr="00BD6C3F">
        <w:rPr>
          <w:rFonts w:ascii="Arial" w:hAnsi="Arial" w:cs="Arial"/>
          <w:lang w:val="it-IT"/>
        </w:rPr>
        <w:t>(</w:t>
      </w:r>
      <w:r w:rsidR="004117C3" w:rsidRPr="00BD6C3F">
        <w:rPr>
          <w:rFonts w:ascii="Arial" w:hAnsi="Arial" w:cs="Arial"/>
          <w:lang w:val="it-IT"/>
        </w:rPr>
        <w:t xml:space="preserve">art. </w:t>
      </w:r>
      <w:r w:rsidR="004117C3">
        <w:rPr>
          <w:rFonts w:ascii="Arial" w:hAnsi="Arial" w:cs="Arial"/>
          <w:lang w:val="it-IT"/>
        </w:rPr>
        <w:t>6</w:t>
      </w:r>
      <w:r w:rsidR="004117C3" w:rsidRPr="00BD6C3F">
        <w:rPr>
          <w:rFonts w:ascii="Arial" w:hAnsi="Arial" w:cs="Arial"/>
          <w:lang w:val="it-IT"/>
        </w:rPr>
        <w:t xml:space="preserve">6, comma 1, lett. </w:t>
      </w:r>
      <w:r w:rsidR="004117C3">
        <w:rPr>
          <w:rFonts w:ascii="Arial" w:hAnsi="Arial" w:cs="Arial"/>
          <w:lang w:val="it-IT"/>
        </w:rPr>
        <w:t>a) del</w:t>
      </w:r>
      <w:r w:rsidR="004117C3" w:rsidRPr="00BD6C3F">
        <w:rPr>
          <w:rFonts w:ascii="Arial" w:hAnsi="Arial" w:cs="Arial"/>
          <w:lang w:val="it-IT"/>
        </w:rPr>
        <w:t xml:space="preserve"> D.</w:t>
      </w:r>
      <w:r w:rsidR="004117C3">
        <w:rPr>
          <w:rFonts w:ascii="Arial" w:hAnsi="Arial" w:cs="Arial"/>
          <w:lang w:val="it-IT"/>
        </w:rPr>
        <w:t>l</w:t>
      </w:r>
      <w:r w:rsidR="004117C3" w:rsidRPr="00BD6C3F">
        <w:rPr>
          <w:rFonts w:ascii="Arial" w:hAnsi="Arial" w:cs="Arial"/>
          <w:lang w:val="it-IT"/>
        </w:rPr>
        <w:t xml:space="preserve">gs. n° </w:t>
      </w:r>
      <w:r w:rsidR="004117C3">
        <w:rPr>
          <w:rFonts w:ascii="Arial" w:hAnsi="Arial" w:cs="Arial"/>
          <w:lang w:val="it-IT"/>
        </w:rPr>
        <w:t xml:space="preserve">36/2023 e s.m.i.) </w:t>
      </w:r>
      <w:r w:rsidR="00774B2F" w:rsidRPr="00BD6C3F">
        <w:rPr>
          <w:rFonts w:ascii="Arial" w:hAnsi="Arial" w:cs="Arial"/>
          <w:lang w:val="it-IT"/>
        </w:rPr>
        <w:t xml:space="preserve">studio associato avente la seguente </w:t>
      </w:r>
      <w:r w:rsidR="0013454E" w:rsidRPr="00BD6C3F">
        <w:rPr>
          <w:rFonts w:ascii="Arial" w:hAnsi="Arial" w:cs="Arial"/>
          <w:lang w:val="it-IT" w:eastAsia="ar-SA"/>
        </w:rPr>
        <w:t>denomina</w:t>
      </w:r>
      <w:r w:rsidR="00774B2F" w:rsidRPr="00BD6C3F">
        <w:rPr>
          <w:rFonts w:ascii="Arial" w:hAnsi="Arial" w:cs="Arial"/>
          <w:lang w:val="it-IT" w:eastAsia="ar-SA"/>
        </w:rPr>
        <w:t>zione</w:t>
      </w:r>
      <w:r w:rsidR="0013454E" w:rsidRPr="00BD6C3F">
        <w:rPr>
          <w:rFonts w:ascii="Arial" w:hAnsi="Arial" w:cs="Arial"/>
          <w:lang w:val="it-IT" w:eastAsia="ar-SA"/>
        </w:rPr>
        <w:t xml:space="preserve"> “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6F09DD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6F09DD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13454E" w:rsidRPr="00BD6C3F">
        <w:rPr>
          <w:rFonts w:ascii="Arial" w:hAnsi="Arial" w:cs="Arial"/>
          <w:lang w:val="it-IT" w:eastAsia="ar-SA"/>
        </w:rPr>
        <w:t>”</w:t>
      </w:r>
      <w:r w:rsidR="00774B2F" w:rsidRPr="00BD6C3F">
        <w:rPr>
          <w:rFonts w:ascii="Arial" w:hAnsi="Arial" w:cs="Arial"/>
          <w:lang w:val="it-IT"/>
        </w:rPr>
        <w:t>P. IVA</w:t>
      </w:r>
      <w:r w:rsidR="00A05F53" w:rsidRPr="00BD6C3F">
        <w:rPr>
          <w:rFonts w:ascii="Arial" w:hAnsi="Arial" w:cs="Arial"/>
          <w:lang w:val="it-IT"/>
        </w:rPr>
        <w:t>: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09DD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6F09DD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6F09DD" w:rsidRPr="00BD6C3F">
        <w:rPr>
          <w:rFonts w:ascii="Arial" w:hAnsi="Arial" w:cs="Arial"/>
          <w:lang w:val="it-IT"/>
        </w:rPr>
        <w:t xml:space="preserve">con </w:t>
      </w:r>
      <w:r w:rsidR="00774B2F" w:rsidRPr="00BD6C3F">
        <w:rPr>
          <w:rFonts w:ascii="Arial" w:hAnsi="Arial" w:cs="Arial"/>
          <w:lang w:val="it-IT"/>
        </w:rPr>
        <w:t xml:space="preserve">sede legale in 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774B2F" w:rsidRPr="00BD6C3F">
        <w:rPr>
          <w:rFonts w:ascii="Arial" w:hAnsi="Arial" w:cs="Arial"/>
          <w:lang w:val="it-IT"/>
        </w:rPr>
        <w:t xml:space="preserve">prov. </w:t>
      </w:r>
      <w:r w:rsidRPr="009F1F4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6F09DD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6F09DD" w:rsidRPr="00BD6C3F">
        <w:rPr>
          <w:rFonts w:ascii="Arial" w:hAnsi="Arial" w:cs="Arial"/>
          <w:b/>
          <w:i/>
          <w:noProof/>
          <w:lang w:val="it-IT"/>
        </w:rPr>
        <w:t>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774B2F" w:rsidRPr="00BD6C3F">
        <w:rPr>
          <w:rFonts w:ascii="Arial" w:hAnsi="Arial" w:cs="Arial"/>
          <w:lang w:val="it-IT"/>
        </w:rPr>
        <w:t xml:space="preserve">via 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774B2F" w:rsidRPr="00BD6C3F">
        <w:rPr>
          <w:rFonts w:ascii="Arial" w:hAnsi="Arial" w:cs="Arial"/>
          <w:lang w:val="it-IT"/>
        </w:rPr>
        <w:t>n</w:t>
      </w:r>
      <w:r w:rsidR="006F09DD" w:rsidRPr="00BD6C3F">
        <w:rPr>
          <w:rFonts w:ascii="Arial" w:hAnsi="Arial" w:cs="Arial"/>
          <w:lang w:val="it-IT"/>
        </w:rPr>
        <w:t>°</w:t>
      </w:r>
      <w:r w:rsidRPr="009F1F4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6F09DD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6F09DD" w:rsidRPr="00BD6C3F">
        <w:rPr>
          <w:rFonts w:ascii="Arial" w:hAnsi="Arial" w:cs="Arial"/>
          <w:b/>
          <w:i/>
          <w:noProof/>
          <w:lang w:val="it-IT"/>
        </w:rPr>
        <w:t>..............</w:t>
      </w:r>
      <w:r w:rsidRPr="009F1F48">
        <w:rPr>
          <w:rFonts w:ascii="Arial" w:hAnsi="Arial" w:cs="Arial"/>
          <w:b/>
          <w:i/>
        </w:rPr>
        <w:fldChar w:fldCharType="end"/>
      </w:r>
      <w:r w:rsidR="006F09DD" w:rsidRPr="00BD6C3F">
        <w:rPr>
          <w:rFonts w:ascii="Arial" w:hAnsi="Arial" w:cs="Arial"/>
          <w:lang w:val="it-IT"/>
        </w:rPr>
        <w:t xml:space="preserve">tel. 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6F09DD" w:rsidRPr="00BD6C3F">
        <w:rPr>
          <w:rFonts w:ascii="Arial" w:hAnsi="Arial" w:cs="Arial"/>
          <w:lang w:val="it-IT"/>
        </w:rPr>
        <w:t xml:space="preserve">, PEC: 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09DD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6F09DD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6F09DD" w:rsidRPr="00BD6C3F">
        <w:rPr>
          <w:rFonts w:ascii="Arial" w:hAnsi="Arial" w:cs="Arial"/>
          <w:b/>
          <w:i/>
          <w:lang w:val="it-IT"/>
        </w:rPr>
        <w:t>@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09DD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6F09DD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6F09DD" w:rsidRPr="00BD6C3F">
        <w:rPr>
          <w:rFonts w:ascii="Arial" w:hAnsi="Arial" w:cs="Arial"/>
          <w:lang w:val="it-IT"/>
        </w:rPr>
        <w:t>,</w:t>
      </w:r>
      <w:r w:rsidR="0013454E" w:rsidRPr="00BD6C3F">
        <w:rPr>
          <w:rFonts w:ascii="Arial" w:hAnsi="Arial" w:cs="Arial"/>
          <w:lang w:val="it-IT" w:eastAsia="ar-SA"/>
        </w:rPr>
        <w:t>il quale partecipa come “professionista associato” unitamente a (</w:t>
      </w:r>
      <w:r w:rsidR="0013454E" w:rsidRPr="00BD6C3F">
        <w:rPr>
          <w:rFonts w:ascii="Arial" w:hAnsi="Arial" w:cs="Arial"/>
          <w:bCs/>
          <w:lang w:val="it-IT" w:eastAsia="ar-SA"/>
        </w:rPr>
        <w:t>riportare nominativo</w:t>
      </w:r>
      <w:r w:rsidR="00DB7074" w:rsidRPr="00BD6C3F">
        <w:rPr>
          <w:rFonts w:ascii="Arial" w:hAnsi="Arial" w:cs="Arial"/>
          <w:bCs/>
          <w:lang w:val="it-IT" w:eastAsia="ar-SA"/>
        </w:rPr>
        <w:t>,</w:t>
      </w:r>
      <w:r w:rsidR="0013454E" w:rsidRPr="00BD6C3F">
        <w:rPr>
          <w:rFonts w:ascii="Arial" w:hAnsi="Arial" w:cs="Arial"/>
          <w:bCs/>
          <w:lang w:val="it-IT" w:eastAsia="ar-SA"/>
        </w:rPr>
        <w:t xml:space="preserve"> qualifica professionale e </w:t>
      </w:r>
      <w:r w:rsidR="00102661" w:rsidRPr="00BD6C3F">
        <w:rPr>
          <w:rFonts w:ascii="Arial" w:hAnsi="Arial" w:cs="Arial"/>
          <w:bCs/>
          <w:lang w:val="it-IT" w:eastAsia="ar-SA"/>
        </w:rPr>
        <w:t xml:space="preserve">C.F. </w:t>
      </w:r>
      <w:r w:rsidR="0013454E" w:rsidRPr="00BD6C3F">
        <w:rPr>
          <w:rFonts w:ascii="Arial" w:hAnsi="Arial" w:cs="Arial"/>
          <w:bCs/>
          <w:lang w:val="it-IT" w:eastAsia="ar-SA"/>
        </w:rPr>
        <w:t>di ogni associato</w:t>
      </w:r>
      <w:r w:rsidR="0013454E" w:rsidRPr="00BD6C3F">
        <w:rPr>
          <w:rFonts w:ascii="Arial" w:hAnsi="Arial" w:cs="Arial"/>
          <w:lang w:val="it-IT" w:eastAsia="ar-SA"/>
        </w:rPr>
        <w:t xml:space="preserve">) che </w:t>
      </w:r>
      <w:r w:rsidR="0013454E" w:rsidRPr="00BD6C3F">
        <w:rPr>
          <w:rFonts w:ascii="Arial" w:hAnsi="Arial" w:cs="Arial"/>
          <w:u w:val="single"/>
          <w:lang w:val="it-IT" w:eastAsia="ar-SA"/>
        </w:rPr>
        <w:t>sottoscrivono TUTTI in calce la presente istanza</w:t>
      </w:r>
      <w:r w:rsidR="0013454E" w:rsidRPr="00BD6C3F">
        <w:rPr>
          <w:rFonts w:ascii="Arial" w:hAnsi="Arial" w:cs="Arial"/>
          <w:lang w:val="it-IT" w:eastAsia="ar-SA"/>
        </w:rPr>
        <w:t>:</w:t>
      </w:r>
    </w:p>
    <w:p w14:paraId="0AFF609D" w14:textId="77777777" w:rsidR="00086B04" w:rsidRPr="00BD6C3F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rFonts w:ascii="Arial" w:hAnsi="Arial" w:cs="Arial"/>
          <w:b/>
          <w:i/>
          <w:lang w:val="it-IT" w:eastAsia="ar-SA"/>
        </w:rPr>
      </w:pPr>
      <w:r w:rsidRPr="00BD6C3F">
        <w:rPr>
          <w:rFonts w:ascii="Arial" w:hAnsi="Arial" w:cs="Arial"/>
          <w:b/>
          <w:i/>
          <w:lang w:val="it-IT" w:eastAsia="ar-SA"/>
        </w:rPr>
        <w:t>(in caso siano insufficienti gli spazi sotto previsti duplicare il presente foglio)</w:t>
      </w:r>
    </w:p>
    <w:p w14:paraId="022A1EDC" w14:textId="77777777" w:rsidR="00AA36FF" w:rsidRDefault="00AA36FF" w:rsidP="00E740F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 w:rsidR="00A05F5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A05F5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 w:rsidR="00A05F53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 w:rsidR="00A05F5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 w:rsidR="00A05F5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 w:rsidR="001A2478"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="00C81666" w:rsidRPr="00A00EF6">
        <w:rPr>
          <w:rFonts w:ascii="Arial" w:hAnsi="Arial" w:cs="Arial"/>
          <w:sz w:val="20"/>
          <w:szCs w:val="20"/>
        </w:rPr>
        <w:t>;</w:t>
      </w:r>
    </w:p>
    <w:p w14:paraId="24EE9DC3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71271263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02F95AED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3321EC6C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lastRenderedPageBreak/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3777B92A" w14:textId="77777777" w:rsidR="00096BDD" w:rsidRPr="00BD6C3F" w:rsidRDefault="00D47910" w:rsidP="00536EDB">
      <w:pPr>
        <w:pStyle w:val="sche3"/>
        <w:widowControl/>
        <w:overflowPunct/>
        <w:autoSpaceDE/>
        <w:autoSpaceDN/>
        <w:adjustRightInd/>
        <w:spacing w:before="120"/>
        <w:ind w:left="425" w:hanging="425"/>
        <w:textAlignment w:val="auto"/>
        <w:rPr>
          <w:rFonts w:ascii="Arial" w:hAnsi="Arial" w:cs="Arial"/>
          <w:lang w:val="it-IT" w:eastAsia="ar-SA"/>
        </w:rPr>
      </w:pPr>
      <w:r w:rsidRPr="009F1F48">
        <w:rPr>
          <w:rFonts w:ascii="Arial" w:hAnsi="Arial" w:cs="Arial"/>
        </w:rPr>
        <w:object w:dxaOrig="1440" w:dyaOrig="1440" w14:anchorId="267A15EF">
          <v:shape id="_x0000_i1128" type="#_x0000_t75" style="width:12.75pt;height:9.75pt" o:ole="">
            <v:imagedata r:id="rId8" o:title=""/>
          </v:shape>
          <w:control r:id="rId10" w:name="CheckBox17111183" w:shapeid="_x0000_i1128"/>
        </w:object>
      </w:r>
      <w:r w:rsidR="00C74A9E" w:rsidRPr="00BD6C3F">
        <w:rPr>
          <w:rFonts w:ascii="Arial" w:hAnsi="Arial" w:cs="Arial"/>
          <w:vertAlign w:val="subscript"/>
          <w:lang w:val="it-IT"/>
        </w:rPr>
        <w:tab/>
      </w:r>
      <w:r w:rsidR="00CB099D" w:rsidRPr="00BD6C3F">
        <w:rPr>
          <w:rFonts w:ascii="Arial" w:hAnsi="Arial" w:cs="Arial"/>
          <w:b/>
          <w:smallCaps/>
          <w:color w:val="0000CC"/>
          <w:sz w:val="22"/>
          <w:u w:val="single"/>
          <w:lang w:val="it-IT"/>
        </w:rPr>
        <w:t>Legale Rappresentante Di Società Di Professionisti</w:t>
      </w:r>
      <w:r w:rsidR="00806326" w:rsidRPr="00BD6C3F">
        <w:rPr>
          <w:rFonts w:ascii="Arial" w:hAnsi="Arial" w:cs="Arial"/>
          <w:lang w:val="it-IT"/>
        </w:rPr>
        <w:t xml:space="preserve">(art. </w:t>
      </w:r>
      <w:r w:rsidR="004117C3">
        <w:rPr>
          <w:rFonts w:ascii="Arial" w:hAnsi="Arial" w:cs="Arial"/>
          <w:lang w:val="it-IT"/>
        </w:rPr>
        <w:t>6</w:t>
      </w:r>
      <w:r w:rsidR="00806326" w:rsidRPr="00BD6C3F">
        <w:rPr>
          <w:rFonts w:ascii="Arial" w:hAnsi="Arial" w:cs="Arial"/>
          <w:lang w:val="it-IT"/>
        </w:rPr>
        <w:t>6</w:t>
      </w:r>
      <w:r w:rsidR="00102661" w:rsidRPr="00BD6C3F">
        <w:rPr>
          <w:rFonts w:ascii="Arial" w:hAnsi="Arial" w:cs="Arial"/>
          <w:lang w:val="it-IT"/>
        </w:rPr>
        <w:t xml:space="preserve">, comma 1, </w:t>
      </w:r>
      <w:r w:rsidR="009F42DE" w:rsidRPr="00BD6C3F">
        <w:rPr>
          <w:rFonts w:ascii="Arial" w:hAnsi="Arial" w:cs="Arial"/>
          <w:lang w:val="it-IT"/>
        </w:rPr>
        <w:t xml:space="preserve">lett. </w:t>
      </w:r>
      <w:r w:rsidR="00806326" w:rsidRPr="00BD6C3F">
        <w:rPr>
          <w:rFonts w:ascii="Arial" w:hAnsi="Arial" w:cs="Arial"/>
          <w:lang w:val="it-IT"/>
        </w:rPr>
        <w:t>b</w:t>
      </w:r>
      <w:r w:rsidR="004117C3">
        <w:rPr>
          <w:rFonts w:ascii="Arial" w:hAnsi="Arial" w:cs="Arial"/>
          <w:lang w:val="it-IT"/>
        </w:rPr>
        <w:t>) del</w:t>
      </w:r>
      <w:r w:rsidR="00096BDD" w:rsidRPr="00BD6C3F">
        <w:rPr>
          <w:rFonts w:ascii="Arial" w:hAnsi="Arial" w:cs="Arial"/>
          <w:lang w:val="it-IT"/>
        </w:rPr>
        <w:t xml:space="preserve"> D.</w:t>
      </w:r>
      <w:r w:rsidR="004117C3">
        <w:rPr>
          <w:rFonts w:ascii="Arial" w:hAnsi="Arial" w:cs="Arial"/>
          <w:lang w:val="it-IT"/>
        </w:rPr>
        <w:t>l</w:t>
      </w:r>
      <w:r w:rsidR="00096BDD" w:rsidRPr="00BD6C3F">
        <w:rPr>
          <w:rFonts w:ascii="Arial" w:hAnsi="Arial" w:cs="Arial"/>
          <w:lang w:val="it-IT"/>
        </w:rPr>
        <w:t xml:space="preserve">gs. </w:t>
      </w:r>
      <w:r w:rsidR="001A2478" w:rsidRPr="00BD6C3F">
        <w:rPr>
          <w:rFonts w:ascii="Arial" w:hAnsi="Arial" w:cs="Arial"/>
          <w:lang w:val="it-IT"/>
        </w:rPr>
        <w:t>n°</w:t>
      </w:r>
      <w:r w:rsidR="004117C3">
        <w:rPr>
          <w:rFonts w:ascii="Arial" w:hAnsi="Arial" w:cs="Arial"/>
          <w:lang w:val="it-IT"/>
        </w:rPr>
        <w:t>36/2023 e s.m.i.</w:t>
      </w:r>
      <w:r w:rsidR="00096BDD" w:rsidRPr="00BD6C3F">
        <w:rPr>
          <w:rFonts w:ascii="Arial" w:hAnsi="Arial" w:cs="Arial"/>
          <w:lang w:val="it-IT"/>
        </w:rPr>
        <w:t xml:space="preserve">) </w:t>
      </w:r>
      <w:r w:rsidR="00096BDD" w:rsidRPr="00BD6C3F">
        <w:rPr>
          <w:rFonts w:ascii="Arial" w:hAnsi="Arial" w:cs="Arial"/>
          <w:b/>
          <w:smallCaps/>
          <w:color w:val="0000CC"/>
          <w:sz w:val="22"/>
          <w:u w:val="single"/>
          <w:lang w:val="it-IT"/>
        </w:rPr>
        <w:t xml:space="preserve">o di </w:t>
      </w:r>
      <w:r w:rsidR="00CB099D" w:rsidRPr="00BD6C3F">
        <w:rPr>
          <w:rFonts w:ascii="Arial" w:hAnsi="Arial" w:cs="Arial"/>
          <w:b/>
          <w:smallCaps/>
          <w:color w:val="0000CC"/>
          <w:sz w:val="22"/>
          <w:u w:val="single"/>
          <w:lang w:val="it-IT"/>
        </w:rPr>
        <w:t>Società Di Ingegneria</w:t>
      </w:r>
      <w:r w:rsidR="00102661" w:rsidRPr="00BD6C3F">
        <w:rPr>
          <w:rFonts w:ascii="Arial" w:hAnsi="Arial" w:cs="Arial"/>
          <w:lang w:val="it-IT"/>
        </w:rPr>
        <w:t xml:space="preserve"> (art. </w:t>
      </w:r>
      <w:r w:rsidR="004117C3">
        <w:rPr>
          <w:rFonts w:ascii="Arial" w:hAnsi="Arial" w:cs="Arial"/>
          <w:lang w:val="it-IT"/>
        </w:rPr>
        <w:t>66</w:t>
      </w:r>
      <w:r w:rsidR="00806326" w:rsidRPr="00BD6C3F">
        <w:rPr>
          <w:rFonts w:ascii="Arial" w:hAnsi="Arial" w:cs="Arial"/>
          <w:lang w:val="it-IT"/>
        </w:rPr>
        <w:t xml:space="preserve">, comma 1, lett. </w:t>
      </w:r>
      <w:r w:rsidR="004117C3">
        <w:rPr>
          <w:rFonts w:ascii="Arial" w:hAnsi="Arial" w:cs="Arial"/>
          <w:lang w:val="it-IT"/>
        </w:rPr>
        <w:t xml:space="preserve">c) del </w:t>
      </w:r>
      <w:r w:rsidR="00806326" w:rsidRPr="00BD6C3F">
        <w:rPr>
          <w:rFonts w:ascii="Arial" w:hAnsi="Arial" w:cs="Arial"/>
          <w:lang w:val="it-IT"/>
        </w:rPr>
        <w:t>D.</w:t>
      </w:r>
      <w:r w:rsidR="004117C3">
        <w:rPr>
          <w:rFonts w:ascii="Arial" w:hAnsi="Arial" w:cs="Arial"/>
          <w:lang w:val="it-IT"/>
        </w:rPr>
        <w:t>l</w:t>
      </w:r>
      <w:r w:rsidR="00806326" w:rsidRPr="00BD6C3F">
        <w:rPr>
          <w:rFonts w:ascii="Arial" w:hAnsi="Arial" w:cs="Arial"/>
          <w:lang w:val="it-IT"/>
        </w:rPr>
        <w:t xml:space="preserve">gs. </w:t>
      </w:r>
      <w:r w:rsidR="001A2478" w:rsidRPr="00BD6C3F">
        <w:rPr>
          <w:rFonts w:ascii="Arial" w:hAnsi="Arial" w:cs="Arial"/>
          <w:lang w:val="it-IT"/>
        </w:rPr>
        <w:t>n°</w:t>
      </w:r>
      <w:r w:rsidR="004117C3">
        <w:rPr>
          <w:rFonts w:ascii="Arial" w:hAnsi="Arial" w:cs="Arial"/>
          <w:lang w:val="it-IT"/>
        </w:rPr>
        <w:t>36/2023 e s.m.i.</w:t>
      </w:r>
      <w:r w:rsidR="009F42DE" w:rsidRPr="00BD6C3F">
        <w:rPr>
          <w:rFonts w:ascii="Arial" w:hAnsi="Arial" w:cs="Arial"/>
          <w:lang w:val="it-IT"/>
        </w:rPr>
        <w:t xml:space="preserve">) </w:t>
      </w:r>
      <w:r w:rsidR="00F23759" w:rsidRPr="00BD6C3F">
        <w:rPr>
          <w:rFonts w:ascii="Arial" w:hAnsi="Arial" w:cs="Arial"/>
          <w:lang w:val="it-IT"/>
        </w:rPr>
        <w:t>avente la seguente denominazione/ragione sociale</w:t>
      </w:r>
      <w:r w:rsidR="00AD0E74" w:rsidRPr="00BD6C3F">
        <w:rPr>
          <w:rFonts w:ascii="Arial" w:hAnsi="Arial" w:cs="Arial"/>
          <w:lang w:val="it-IT" w:eastAsia="ar-SA"/>
        </w:rPr>
        <w:t>“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 w:eastAsia="ar-SA"/>
        </w:rPr>
        <w:t xml:space="preserve">” </w:t>
      </w:r>
      <w:r w:rsidR="00AD0E74" w:rsidRPr="00BD6C3F">
        <w:rPr>
          <w:rFonts w:ascii="Arial" w:hAnsi="Arial" w:cs="Arial"/>
          <w:lang w:val="it-IT"/>
        </w:rPr>
        <w:t>P. IVA</w:t>
      </w:r>
      <w:r w:rsidR="00A05F53" w:rsidRPr="00BD6C3F">
        <w:rPr>
          <w:rFonts w:ascii="Arial" w:hAnsi="Arial" w:cs="Arial"/>
          <w:lang w:val="it-IT"/>
        </w:rPr>
        <w:t>: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 con sede legale in 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prov. </w:t>
      </w:r>
      <w:r w:rsidRPr="009F1F4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via 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n° </w:t>
      </w:r>
      <w:r w:rsidRPr="009F1F48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</w:t>
      </w:r>
      <w:r w:rsidRPr="009F1F48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tel. 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, PEC: 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b/>
          <w:i/>
          <w:lang w:val="it-IT"/>
        </w:rPr>
        <w:t>@</w:t>
      </w:r>
      <w:r w:rsidRPr="009F1F48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9F1F48">
        <w:rPr>
          <w:rFonts w:ascii="Arial" w:hAnsi="Arial" w:cs="Arial"/>
          <w:b/>
          <w:i/>
        </w:rPr>
      </w:r>
      <w:r w:rsidRPr="009F1F48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9F1F48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, </w:t>
      </w:r>
      <w:r w:rsidR="00096BDD" w:rsidRPr="00BD6C3F">
        <w:rPr>
          <w:rFonts w:ascii="Arial" w:hAnsi="Arial" w:cs="Arial"/>
          <w:lang w:val="it-IT"/>
        </w:rPr>
        <w:t xml:space="preserve">e composta da </w:t>
      </w:r>
      <w:r w:rsidR="00096BDD" w:rsidRPr="00BD6C3F">
        <w:rPr>
          <w:rFonts w:ascii="Arial" w:hAnsi="Arial" w:cs="Arial"/>
          <w:lang w:val="it-IT" w:eastAsia="ar-SA"/>
        </w:rPr>
        <w:t>(</w:t>
      </w:r>
      <w:r w:rsidR="00096BDD" w:rsidRPr="00BD6C3F">
        <w:rPr>
          <w:rFonts w:ascii="Arial" w:hAnsi="Arial" w:cs="Arial"/>
          <w:bCs/>
          <w:lang w:val="it-IT" w:eastAsia="ar-SA"/>
        </w:rPr>
        <w:t>riportarenominativo</w:t>
      </w:r>
      <w:r w:rsidR="00270793" w:rsidRPr="00BD6C3F">
        <w:rPr>
          <w:rFonts w:ascii="Arial" w:hAnsi="Arial" w:cs="Arial"/>
          <w:bCs/>
          <w:lang w:val="it-IT" w:eastAsia="ar-SA"/>
        </w:rPr>
        <w:t>,</w:t>
      </w:r>
      <w:r w:rsidR="00096BDD" w:rsidRPr="00BD6C3F">
        <w:rPr>
          <w:rFonts w:ascii="Arial" w:hAnsi="Arial" w:cs="Arial"/>
          <w:bCs/>
          <w:lang w:val="it-IT" w:eastAsia="ar-SA"/>
        </w:rPr>
        <w:t xml:space="preserve"> qualifica professionale e c.f. di ogni socio</w:t>
      </w:r>
      <w:r w:rsidR="00096BDD" w:rsidRPr="00BD6C3F">
        <w:rPr>
          <w:rFonts w:ascii="Arial" w:hAnsi="Arial" w:cs="Arial"/>
          <w:lang w:val="it-IT" w:eastAsia="ar-SA"/>
        </w:rPr>
        <w:t>):</w:t>
      </w:r>
    </w:p>
    <w:p w14:paraId="07074725" w14:textId="77777777" w:rsidR="00086B04" w:rsidRPr="00BD6C3F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rFonts w:ascii="Arial" w:hAnsi="Arial" w:cs="Arial"/>
          <w:b/>
          <w:i/>
          <w:lang w:val="it-IT" w:eastAsia="ar-SA"/>
        </w:rPr>
      </w:pPr>
      <w:r w:rsidRPr="00BD6C3F">
        <w:rPr>
          <w:rFonts w:ascii="Arial" w:hAnsi="Arial" w:cs="Arial"/>
          <w:b/>
          <w:i/>
          <w:lang w:val="it-IT" w:eastAsia="ar-SA"/>
        </w:rPr>
        <w:t>(in caso siano insufficienti gli spazi sotto previsti duplicare il presente foglio)</w:t>
      </w:r>
    </w:p>
    <w:p w14:paraId="3D410379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022F192B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63E542C9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6D4013C1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4E42B1D2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6FACB5E7" w14:textId="77777777" w:rsidR="00096BDD" w:rsidRPr="00A06B50" w:rsidRDefault="00096BDD" w:rsidP="00A55B44">
      <w:pPr>
        <w:pStyle w:val="Corpotesto"/>
        <w:widowControl w:val="0"/>
        <w:spacing w:after="0"/>
        <w:ind w:left="426" w:right="-79" w:firstLine="0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la quale ha come Responsabile della Progettazione (per le </w:t>
      </w:r>
      <w:r w:rsidR="00E1017F" w:rsidRPr="00A06B50">
        <w:rPr>
          <w:rFonts w:ascii="Arial" w:hAnsi="Arial" w:cs="Arial"/>
          <w:bCs/>
          <w:sz w:val="20"/>
          <w:szCs w:val="20"/>
        </w:rPr>
        <w:t>società</w:t>
      </w:r>
      <w:r w:rsidRPr="00A06B50">
        <w:rPr>
          <w:rFonts w:ascii="Arial" w:hAnsi="Arial" w:cs="Arial"/>
          <w:bCs/>
          <w:sz w:val="20"/>
          <w:szCs w:val="20"/>
        </w:rPr>
        <w:t xml:space="preserve"> di professioni</w:t>
      </w:r>
      <w:r w:rsidR="00D85217" w:rsidRPr="00A06B50">
        <w:rPr>
          <w:rFonts w:ascii="Arial" w:hAnsi="Arial" w:cs="Arial"/>
          <w:bCs/>
          <w:sz w:val="20"/>
          <w:szCs w:val="20"/>
        </w:rPr>
        <w:t>sti</w:t>
      </w:r>
      <w:r w:rsidR="002F08F8" w:rsidRPr="00A06B50">
        <w:rPr>
          <w:rFonts w:ascii="Arial" w:hAnsi="Arial" w:cs="Arial"/>
          <w:sz w:val="20"/>
          <w:szCs w:val="20"/>
        </w:rPr>
        <w:t xml:space="preserve">) o Direttore </w:t>
      </w:r>
      <w:r w:rsidRPr="00A06B50">
        <w:rPr>
          <w:rFonts w:ascii="Arial" w:hAnsi="Arial" w:cs="Arial"/>
          <w:sz w:val="20"/>
          <w:szCs w:val="20"/>
        </w:rPr>
        <w:t>Tecnico (per l</w:t>
      </w:r>
      <w:r w:rsidR="00E47F39" w:rsidRPr="00A06B50">
        <w:rPr>
          <w:rFonts w:ascii="Arial" w:hAnsi="Arial" w:cs="Arial"/>
          <w:sz w:val="20"/>
          <w:szCs w:val="20"/>
        </w:rPr>
        <w:t>e</w:t>
      </w:r>
      <w:r w:rsidR="00E1017F" w:rsidRPr="00A06B50">
        <w:rPr>
          <w:rFonts w:ascii="Arial" w:hAnsi="Arial" w:cs="Arial"/>
          <w:bCs/>
          <w:sz w:val="20"/>
          <w:szCs w:val="20"/>
        </w:rPr>
        <w:t>società</w:t>
      </w:r>
      <w:r w:rsidRPr="00A06B50">
        <w:rPr>
          <w:rFonts w:ascii="Arial" w:hAnsi="Arial" w:cs="Arial"/>
          <w:bCs/>
          <w:sz w:val="20"/>
          <w:szCs w:val="20"/>
        </w:rPr>
        <w:t xml:space="preserve"> di ingegneria</w:t>
      </w:r>
      <w:r w:rsidRPr="00A06B50">
        <w:rPr>
          <w:rFonts w:ascii="Arial" w:hAnsi="Arial" w:cs="Arial"/>
          <w:sz w:val="20"/>
          <w:szCs w:val="20"/>
        </w:rPr>
        <w:t>):</w:t>
      </w:r>
    </w:p>
    <w:p w14:paraId="4FCB5F58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481599B2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7FB61CA0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08751399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lastRenderedPageBreak/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0E7D9699" w14:textId="77777777" w:rsidR="00A05F53" w:rsidRDefault="00A05F53" w:rsidP="00A05F5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A00EF6">
        <w:rPr>
          <w:rFonts w:ascii="Arial" w:hAnsi="Arial" w:cs="Arial"/>
          <w:sz w:val="20"/>
          <w:szCs w:val="20"/>
        </w:rPr>
        <w:t xml:space="preserve">professionale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sezione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della provincia di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dal 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A00EF6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A00EF6">
        <w:rPr>
          <w:rFonts w:ascii="Arial" w:hAnsi="Arial" w:cs="Arial"/>
          <w:b/>
          <w:i/>
          <w:sz w:val="20"/>
          <w:szCs w:val="20"/>
        </w:rPr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A00EF6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A00EF6">
        <w:rPr>
          <w:rFonts w:ascii="Arial" w:hAnsi="Arial" w:cs="Arial"/>
          <w:b/>
          <w:i/>
          <w:sz w:val="20"/>
          <w:szCs w:val="20"/>
        </w:rPr>
        <w:fldChar w:fldCharType="end"/>
      </w:r>
      <w:r w:rsidRPr="00A00EF6">
        <w:rPr>
          <w:rFonts w:ascii="Arial" w:hAnsi="Arial" w:cs="Arial"/>
          <w:sz w:val="20"/>
          <w:szCs w:val="20"/>
        </w:rPr>
        <w:t>;</w:t>
      </w:r>
    </w:p>
    <w:p w14:paraId="03072009" w14:textId="77777777" w:rsidR="00E47F39" w:rsidRPr="00BD6C3F" w:rsidRDefault="00D47910" w:rsidP="00536EDB">
      <w:pPr>
        <w:pStyle w:val="sche3"/>
        <w:widowControl/>
        <w:overflowPunct/>
        <w:autoSpaceDE/>
        <w:autoSpaceDN/>
        <w:adjustRightInd/>
        <w:spacing w:before="120"/>
        <w:ind w:left="425" w:hanging="425"/>
        <w:textAlignment w:val="auto"/>
        <w:rPr>
          <w:rFonts w:ascii="Arial" w:hAnsi="Arial" w:cs="Arial"/>
          <w:lang w:val="it-IT" w:eastAsia="ar-SA"/>
        </w:rPr>
      </w:pPr>
      <w:r w:rsidRPr="009F1F48">
        <w:rPr>
          <w:rFonts w:ascii="Arial" w:hAnsi="Arial" w:cs="Arial"/>
        </w:rPr>
        <w:object w:dxaOrig="1440" w:dyaOrig="1440" w14:anchorId="34A82D2B">
          <v:shape id="_x0000_i1130" type="#_x0000_t75" style="width:12.75pt;height:9.75pt" o:ole="">
            <v:imagedata r:id="rId8" o:title=""/>
          </v:shape>
          <w:control r:id="rId11" w:name="CheckBox17111184" w:shapeid="_x0000_i1130"/>
        </w:object>
      </w:r>
      <w:r w:rsidR="00412DA4" w:rsidRPr="00BD6C3F">
        <w:rPr>
          <w:rFonts w:ascii="Arial" w:hAnsi="Arial" w:cs="Arial"/>
          <w:vertAlign w:val="subscript"/>
          <w:lang w:val="it-IT"/>
        </w:rPr>
        <w:tab/>
      </w:r>
      <w:r w:rsidR="00412DA4" w:rsidRPr="00BD6C3F">
        <w:rPr>
          <w:rFonts w:ascii="Arial" w:hAnsi="Arial" w:cs="Arial"/>
          <w:b/>
          <w:smallCaps/>
          <w:color w:val="0000CC"/>
          <w:sz w:val="22"/>
          <w:u w:val="single"/>
          <w:lang w:val="it-IT"/>
        </w:rPr>
        <w:t>Capogruppo Di Raggruppamento Temporaneo Di Professionisti</w:t>
      </w:r>
      <w:r w:rsidR="00E47F39" w:rsidRPr="00BD6C3F">
        <w:rPr>
          <w:rFonts w:ascii="Arial" w:hAnsi="Arial" w:cs="Arial"/>
          <w:lang w:val="it-IT"/>
        </w:rPr>
        <w:t>(</w:t>
      </w:r>
      <w:r w:rsidR="00E47F39" w:rsidRPr="00BD6C3F">
        <w:rPr>
          <w:rFonts w:ascii="Arial" w:hAnsi="Arial" w:cs="Arial"/>
          <w:b/>
          <w:lang w:val="it-IT"/>
        </w:rPr>
        <w:t>R.T.P.</w:t>
      </w:r>
      <w:r w:rsidR="00806326" w:rsidRPr="00BD6C3F">
        <w:rPr>
          <w:rFonts w:ascii="Arial" w:hAnsi="Arial" w:cs="Arial"/>
          <w:lang w:val="it-IT"/>
        </w:rPr>
        <w:t xml:space="preserve"> di cui all’art. </w:t>
      </w:r>
      <w:r w:rsidR="004117C3">
        <w:rPr>
          <w:rFonts w:ascii="Arial" w:hAnsi="Arial" w:cs="Arial"/>
          <w:lang w:val="it-IT"/>
        </w:rPr>
        <w:t>6</w:t>
      </w:r>
      <w:r w:rsidR="00806326" w:rsidRPr="00BD6C3F">
        <w:rPr>
          <w:rFonts w:ascii="Arial" w:hAnsi="Arial" w:cs="Arial"/>
          <w:lang w:val="it-IT"/>
        </w:rPr>
        <w:t>6</w:t>
      </w:r>
      <w:r w:rsidR="00102661" w:rsidRPr="00BD6C3F">
        <w:rPr>
          <w:rFonts w:ascii="Arial" w:hAnsi="Arial" w:cs="Arial"/>
          <w:lang w:val="it-IT"/>
        </w:rPr>
        <w:t>, comma 1,</w:t>
      </w:r>
      <w:r w:rsidR="00D42065" w:rsidRPr="00BD6C3F">
        <w:rPr>
          <w:rFonts w:ascii="Arial" w:hAnsi="Arial" w:cs="Arial"/>
          <w:lang w:val="it-IT"/>
        </w:rPr>
        <w:br/>
      </w:r>
      <w:r w:rsidR="00806326" w:rsidRPr="00BD6C3F">
        <w:rPr>
          <w:rFonts w:ascii="Arial" w:hAnsi="Arial" w:cs="Arial"/>
          <w:lang w:val="it-IT"/>
        </w:rPr>
        <w:t xml:space="preserve">lett. </w:t>
      </w:r>
      <w:r w:rsidR="004117C3">
        <w:rPr>
          <w:rFonts w:ascii="Arial" w:hAnsi="Arial" w:cs="Arial"/>
          <w:lang w:val="it-IT"/>
        </w:rPr>
        <w:t>f)</w:t>
      </w:r>
      <w:r w:rsidR="00102661" w:rsidRPr="00BD6C3F">
        <w:rPr>
          <w:rFonts w:ascii="Arial" w:hAnsi="Arial" w:cs="Arial"/>
          <w:lang w:val="it-IT"/>
        </w:rPr>
        <w:t xml:space="preserve">, </w:t>
      </w:r>
      <w:r w:rsidR="005E6FE6" w:rsidRPr="00BD6C3F">
        <w:rPr>
          <w:rFonts w:ascii="Arial" w:hAnsi="Arial" w:cs="Arial"/>
          <w:lang w:val="it-IT"/>
        </w:rPr>
        <w:t>D</w:t>
      </w:r>
      <w:r w:rsidR="00102661" w:rsidRPr="00BD6C3F">
        <w:rPr>
          <w:rFonts w:ascii="Arial" w:hAnsi="Arial" w:cs="Arial"/>
          <w:lang w:val="it-IT"/>
        </w:rPr>
        <w:t>.</w:t>
      </w:r>
      <w:r w:rsidR="00A05F53" w:rsidRPr="00BD6C3F">
        <w:rPr>
          <w:rFonts w:ascii="Arial" w:hAnsi="Arial" w:cs="Arial"/>
          <w:lang w:val="it-IT"/>
        </w:rPr>
        <w:t>l</w:t>
      </w:r>
      <w:r w:rsidR="005E6FE6" w:rsidRPr="00BD6C3F">
        <w:rPr>
          <w:rFonts w:ascii="Arial" w:hAnsi="Arial" w:cs="Arial"/>
          <w:lang w:val="it-IT"/>
        </w:rPr>
        <w:t xml:space="preserve">gs. </w:t>
      </w:r>
      <w:r w:rsidR="001A2478" w:rsidRPr="00BD6C3F">
        <w:rPr>
          <w:rFonts w:ascii="Arial" w:hAnsi="Arial" w:cs="Arial"/>
          <w:lang w:val="it-IT"/>
        </w:rPr>
        <w:t>n°</w:t>
      </w:r>
      <w:r w:rsidR="004117C3">
        <w:rPr>
          <w:rFonts w:ascii="Arial" w:hAnsi="Arial" w:cs="Arial"/>
          <w:lang w:val="it-IT"/>
        </w:rPr>
        <w:t>36/2023</w:t>
      </w:r>
      <w:r w:rsidR="005E6FE6" w:rsidRPr="00BD6C3F">
        <w:rPr>
          <w:rFonts w:ascii="Arial" w:hAnsi="Arial" w:cs="Arial"/>
          <w:lang w:val="it-IT"/>
        </w:rPr>
        <w:t xml:space="preserve"> e s.m.i.)</w:t>
      </w:r>
      <w:r w:rsidR="00E47F39" w:rsidRPr="00BD6C3F">
        <w:rPr>
          <w:rFonts w:ascii="Arial" w:hAnsi="Arial" w:cs="Arial"/>
          <w:lang w:val="it-IT"/>
        </w:rPr>
        <w:t xml:space="preserve"> che</w:t>
      </w:r>
      <w:r w:rsidR="00AA2B70" w:rsidRPr="00BD6C3F">
        <w:rPr>
          <w:rFonts w:ascii="Arial" w:hAnsi="Arial" w:cs="Arial"/>
          <w:lang w:val="it-IT" w:eastAsia="ar-SA"/>
        </w:rPr>
        <w:t>, ai fini dell’inserimento nell’</w:t>
      </w:r>
      <w:r w:rsidR="00E47F39" w:rsidRPr="00BD6C3F">
        <w:rPr>
          <w:rFonts w:ascii="Arial" w:hAnsi="Arial" w:cs="Arial"/>
          <w:lang w:val="it-IT" w:eastAsia="ar-SA"/>
        </w:rPr>
        <w:t>elenc</w:t>
      </w:r>
      <w:r w:rsidR="009F42DE" w:rsidRPr="00BD6C3F">
        <w:rPr>
          <w:rFonts w:ascii="Arial" w:hAnsi="Arial" w:cs="Arial"/>
          <w:lang w:val="it-IT" w:eastAsia="ar-SA"/>
        </w:rPr>
        <w:t>o</w:t>
      </w:r>
      <w:r w:rsidR="00E47F39" w:rsidRPr="00BD6C3F">
        <w:rPr>
          <w:rFonts w:ascii="Arial" w:hAnsi="Arial" w:cs="Arial"/>
          <w:lang w:val="it-IT" w:eastAsia="ar-SA"/>
        </w:rPr>
        <w:t>, assume la seguente denominazione “</w:t>
      </w:r>
      <w:r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 w:rsidR="00412DA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 w:rsidR="00412DA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..............................................................................................................</w:t>
      </w:r>
      <w:r>
        <w:rPr>
          <w:rFonts w:ascii="Arial" w:hAnsi="Arial" w:cs="Arial"/>
          <w:b/>
          <w:i/>
        </w:rPr>
        <w:fldChar w:fldCharType="end"/>
      </w:r>
      <w:r w:rsidR="00E47F39" w:rsidRPr="00BD6C3F">
        <w:rPr>
          <w:rFonts w:ascii="Arial" w:hAnsi="Arial" w:cs="Arial"/>
          <w:lang w:val="it-IT" w:eastAsia="ar-SA"/>
        </w:rPr>
        <w:t>”, composto dai seguenti soggetti “mandanti” (</w:t>
      </w:r>
      <w:r w:rsidR="00E47F39" w:rsidRPr="00BD6C3F">
        <w:rPr>
          <w:rFonts w:ascii="Arial" w:hAnsi="Arial" w:cs="Arial"/>
          <w:bCs/>
          <w:lang w:val="it-IT" w:eastAsia="ar-SA"/>
        </w:rPr>
        <w:t>riportare nominativo, qualifica professionale, c.f. di ogni soggetto nonché la specifica se trattasi di professionista singolo, rappresentante di associazione di professionisti, legale rappresentante di società</w:t>
      </w:r>
      <w:r w:rsidR="00E914D0" w:rsidRPr="00BD6C3F">
        <w:rPr>
          <w:rFonts w:ascii="Arial" w:hAnsi="Arial" w:cs="Arial"/>
          <w:bCs/>
          <w:lang w:val="it-IT" w:eastAsia="ar-SA"/>
        </w:rPr>
        <w:t xml:space="preserve"> o di consorzio</w:t>
      </w:r>
      <w:r w:rsidR="00E47F39" w:rsidRPr="00BD6C3F">
        <w:rPr>
          <w:rFonts w:ascii="Arial" w:hAnsi="Arial" w:cs="Arial"/>
          <w:lang w:val="it-IT" w:eastAsia="ar-SA"/>
        </w:rPr>
        <w:t xml:space="preserve">) che </w:t>
      </w:r>
      <w:r w:rsidR="00E47F39" w:rsidRPr="00BD6C3F">
        <w:rPr>
          <w:rFonts w:ascii="Arial" w:hAnsi="Arial" w:cs="Arial"/>
          <w:u w:val="single"/>
          <w:lang w:val="it-IT" w:eastAsia="ar-SA"/>
        </w:rPr>
        <w:t>sottoscrivono TUTTI in calce la presente istanza</w:t>
      </w:r>
      <w:r w:rsidR="00E47F39" w:rsidRPr="00BD6C3F">
        <w:rPr>
          <w:rFonts w:ascii="Arial" w:hAnsi="Arial" w:cs="Arial"/>
          <w:lang w:val="it-IT" w:eastAsia="ar-SA"/>
        </w:rPr>
        <w:t xml:space="preserve"> (IN CASO DI SOCIETÀ LA SOTTOSCRIZIONE SPETTA AL LEGALE RAPPRESENTANTE):</w:t>
      </w:r>
    </w:p>
    <w:p w14:paraId="4364B271" w14:textId="77777777" w:rsidR="00086B04" w:rsidRPr="00BD6C3F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rFonts w:ascii="Arial" w:hAnsi="Arial" w:cs="Arial"/>
          <w:b/>
          <w:i/>
          <w:lang w:val="it-IT" w:eastAsia="ar-SA"/>
        </w:rPr>
      </w:pPr>
      <w:r w:rsidRPr="00BD6C3F">
        <w:rPr>
          <w:rFonts w:ascii="Arial" w:hAnsi="Arial" w:cs="Arial"/>
          <w:b/>
          <w:i/>
          <w:lang w:val="it-IT" w:eastAsia="ar-SA"/>
        </w:rPr>
        <w:t>(in caso siano insufficienti gli spazi sotto previsti duplicare il presente foglio)</w:t>
      </w:r>
    </w:p>
    <w:p w14:paraId="091E633C" w14:textId="77777777" w:rsidR="00412DA4" w:rsidRDefault="00412DA4" w:rsidP="00E740F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 w:rsidR="00CA171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 xml:space="preserve">qualifica professionale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 w:rsidR="00CA171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 w:rsidR="001A2478"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, </w:t>
      </w:r>
      <w:r w:rsidRPr="00412DA4">
        <w:rPr>
          <w:rFonts w:ascii="Arial" w:hAnsi="Arial" w:cs="Arial"/>
          <w:sz w:val="20"/>
          <w:szCs w:val="20"/>
          <w:lang w:eastAsia="ar-SA"/>
        </w:rPr>
        <w:t>specifica del “mandante” (indicare se professionista singolo/</w:t>
      </w:r>
      <w:r w:rsidRPr="00412DA4">
        <w:rPr>
          <w:rFonts w:ascii="Arial" w:hAnsi="Arial" w:cs="Arial"/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6DD1B888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 xml:space="preserve">qualifica professionale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, </w:t>
      </w:r>
      <w:r w:rsidRPr="00412DA4">
        <w:rPr>
          <w:rFonts w:ascii="Arial" w:hAnsi="Arial" w:cs="Arial"/>
          <w:sz w:val="20"/>
          <w:szCs w:val="20"/>
          <w:lang w:eastAsia="ar-SA"/>
        </w:rPr>
        <w:t>specifica del “mandante” (indicare se professionista singolo/</w:t>
      </w:r>
      <w:r w:rsidRPr="00412DA4">
        <w:rPr>
          <w:rFonts w:ascii="Arial" w:hAnsi="Arial" w:cs="Arial"/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21A11B0A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 xml:space="preserve">qualifica professionale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, </w:t>
      </w:r>
      <w:r w:rsidRPr="00412DA4">
        <w:rPr>
          <w:rFonts w:ascii="Arial" w:hAnsi="Arial" w:cs="Arial"/>
          <w:sz w:val="20"/>
          <w:szCs w:val="20"/>
          <w:lang w:eastAsia="ar-SA"/>
        </w:rPr>
        <w:t>specifica del “mandante” (indicare se professionista singolo/</w:t>
      </w:r>
      <w:r w:rsidRPr="00412DA4">
        <w:rPr>
          <w:rFonts w:ascii="Arial" w:hAnsi="Arial" w:cs="Arial"/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3C971C2F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 xml:space="preserve">qualifica professionale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, </w:t>
      </w:r>
      <w:r w:rsidRPr="00412DA4">
        <w:rPr>
          <w:rFonts w:ascii="Arial" w:hAnsi="Arial" w:cs="Arial"/>
          <w:sz w:val="20"/>
          <w:szCs w:val="20"/>
          <w:lang w:eastAsia="ar-SA"/>
        </w:rPr>
        <w:t>specifica del “mandante” (indicare se professionista singolo/</w:t>
      </w:r>
      <w:r w:rsidRPr="00412DA4">
        <w:rPr>
          <w:rFonts w:ascii="Arial" w:hAnsi="Arial" w:cs="Arial"/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0C2110D8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 xml:space="preserve">qualifica professionale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, </w:t>
      </w:r>
      <w:r w:rsidRPr="00412DA4">
        <w:rPr>
          <w:rFonts w:ascii="Arial" w:hAnsi="Arial" w:cs="Arial"/>
          <w:sz w:val="20"/>
          <w:szCs w:val="20"/>
          <w:lang w:eastAsia="ar-SA"/>
        </w:rPr>
        <w:t>specifica del “mandante” (indicare se professionista singolo/</w:t>
      </w:r>
      <w:r w:rsidRPr="00412DA4">
        <w:rPr>
          <w:rFonts w:ascii="Arial" w:hAnsi="Arial" w:cs="Arial"/>
          <w:bCs/>
          <w:sz w:val="20"/>
          <w:szCs w:val="20"/>
          <w:lang w:eastAsia="ar-SA"/>
        </w:rPr>
        <w:t xml:space="preserve">rappresentante di associazione di professionisti/ legale rappresentante di società o di consorzio) 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6B8FD2CF" w14:textId="77777777" w:rsidR="00ED1BAA" w:rsidRPr="00BD6C3F" w:rsidRDefault="00D47910" w:rsidP="00536EDB">
      <w:pPr>
        <w:pStyle w:val="sche3"/>
        <w:widowControl/>
        <w:overflowPunct/>
        <w:autoSpaceDE/>
        <w:autoSpaceDN/>
        <w:adjustRightInd/>
        <w:spacing w:before="120"/>
        <w:ind w:left="425" w:hanging="425"/>
        <w:textAlignment w:val="auto"/>
        <w:rPr>
          <w:rFonts w:ascii="Arial" w:hAnsi="Arial" w:cs="Arial"/>
          <w:lang w:val="it-IT" w:eastAsia="ar-SA"/>
        </w:rPr>
      </w:pPr>
      <w:r w:rsidRPr="009F1F48">
        <w:rPr>
          <w:rFonts w:ascii="Arial" w:hAnsi="Arial" w:cs="Arial"/>
        </w:rPr>
        <w:object w:dxaOrig="1440" w:dyaOrig="1440" w14:anchorId="32D99F11">
          <v:shape id="_x0000_i1132" type="#_x0000_t75" style="width:12.75pt;height:9.75pt" o:ole="">
            <v:imagedata r:id="rId8" o:title=""/>
          </v:shape>
          <w:control r:id="rId12" w:name="CheckBox17111185" w:shapeid="_x0000_i1132"/>
        </w:object>
      </w:r>
      <w:r w:rsidR="00E740F4" w:rsidRPr="00BD6C3F">
        <w:rPr>
          <w:rFonts w:ascii="Arial" w:hAnsi="Arial" w:cs="Arial"/>
          <w:vertAlign w:val="subscript"/>
          <w:lang w:val="it-IT"/>
        </w:rPr>
        <w:tab/>
      </w:r>
      <w:r w:rsidR="00AD0E74" w:rsidRPr="00BD6C3F">
        <w:rPr>
          <w:rFonts w:ascii="Arial" w:hAnsi="Arial" w:cs="Arial"/>
          <w:b/>
          <w:smallCaps/>
          <w:color w:val="0000CC"/>
          <w:sz w:val="22"/>
          <w:u w:val="single"/>
          <w:lang w:val="it-IT"/>
        </w:rPr>
        <w:t>Legale Rappresentante Di Consorzio Stabile</w:t>
      </w:r>
      <w:r w:rsidR="00DA5BA4" w:rsidRPr="00BD6C3F">
        <w:rPr>
          <w:rFonts w:ascii="Arial" w:hAnsi="Arial" w:cs="Arial"/>
          <w:lang w:val="it-IT"/>
        </w:rPr>
        <w:t xml:space="preserve">di società di professionisti e di società di ingegneria </w:t>
      </w:r>
      <w:r w:rsidR="00806326" w:rsidRPr="00BD6C3F">
        <w:rPr>
          <w:rFonts w:ascii="Arial" w:hAnsi="Arial" w:cs="Arial"/>
          <w:lang w:val="it-IT"/>
        </w:rPr>
        <w:t xml:space="preserve">(art. </w:t>
      </w:r>
      <w:r w:rsidR="004117C3">
        <w:rPr>
          <w:rFonts w:ascii="Arial" w:hAnsi="Arial" w:cs="Arial"/>
          <w:lang w:val="it-IT"/>
        </w:rPr>
        <w:t>6</w:t>
      </w:r>
      <w:r w:rsidR="00806326" w:rsidRPr="00BD6C3F">
        <w:rPr>
          <w:rFonts w:ascii="Arial" w:hAnsi="Arial" w:cs="Arial"/>
          <w:lang w:val="it-IT"/>
        </w:rPr>
        <w:t xml:space="preserve">6, comma 1, lett. </w:t>
      </w:r>
      <w:r w:rsidR="004117C3">
        <w:rPr>
          <w:rFonts w:ascii="Arial" w:hAnsi="Arial" w:cs="Arial"/>
          <w:lang w:val="it-IT"/>
        </w:rPr>
        <w:t>g)</w:t>
      </w:r>
      <w:r w:rsidR="00102661" w:rsidRPr="00BD6C3F">
        <w:rPr>
          <w:rFonts w:ascii="Arial" w:hAnsi="Arial" w:cs="Arial"/>
          <w:lang w:val="it-IT"/>
        </w:rPr>
        <w:t>,</w:t>
      </w:r>
      <w:r w:rsidR="004117C3">
        <w:rPr>
          <w:rFonts w:ascii="Arial" w:hAnsi="Arial" w:cs="Arial"/>
          <w:lang w:val="it-IT"/>
        </w:rPr>
        <w:t xml:space="preserve"> del </w:t>
      </w:r>
      <w:r w:rsidR="00ED1BAA" w:rsidRPr="00BD6C3F">
        <w:rPr>
          <w:rFonts w:ascii="Arial" w:hAnsi="Arial" w:cs="Arial"/>
          <w:lang w:val="it-IT"/>
        </w:rPr>
        <w:t>D</w:t>
      </w:r>
      <w:r w:rsidR="00102661" w:rsidRPr="00BD6C3F">
        <w:rPr>
          <w:rFonts w:ascii="Arial" w:hAnsi="Arial" w:cs="Arial"/>
          <w:lang w:val="it-IT"/>
        </w:rPr>
        <w:t>.</w:t>
      </w:r>
      <w:r w:rsidR="004117C3">
        <w:rPr>
          <w:rFonts w:ascii="Arial" w:hAnsi="Arial" w:cs="Arial"/>
          <w:lang w:val="it-IT"/>
        </w:rPr>
        <w:t>l</w:t>
      </w:r>
      <w:r w:rsidR="00ED1BAA" w:rsidRPr="00BD6C3F">
        <w:rPr>
          <w:rFonts w:ascii="Arial" w:hAnsi="Arial" w:cs="Arial"/>
          <w:lang w:val="it-IT"/>
        </w:rPr>
        <w:t>gs</w:t>
      </w:r>
      <w:r w:rsidR="002F3CB1" w:rsidRPr="00BD6C3F">
        <w:rPr>
          <w:rFonts w:ascii="Arial" w:hAnsi="Arial" w:cs="Arial"/>
          <w:lang w:val="it-IT"/>
        </w:rPr>
        <w:t>.</w:t>
      </w:r>
      <w:r w:rsidR="001A2478" w:rsidRPr="00BD6C3F">
        <w:rPr>
          <w:rFonts w:ascii="Arial" w:hAnsi="Arial" w:cs="Arial"/>
          <w:lang w:val="it-IT"/>
        </w:rPr>
        <w:t>n°</w:t>
      </w:r>
      <w:r w:rsidR="004117C3">
        <w:rPr>
          <w:rFonts w:ascii="Arial" w:hAnsi="Arial" w:cs="Arial"/>
          <w:lang w:val="it-IT"/>
        </w:rPr>
        <w:t>36/2023</w:t>
      </w:r>
      <w:r w:rsidR="00ED1BAA" w:rsidRPr="00BD6C3F">
        <w:rPr>
          <w:rFonts w:ascii="Arial" w:hAnsi="Arial" w:cs="Arial"/>
          <w:lang w:val="it-IT"/>
        </w:rPr>
        <w:t xml:space="preserve"> e s</w:t>
      </w:r>
      <w:r w:rsidR="002F3CB1" w:rsidRPr="00BD6C3F">
        <w:rPr>
          <w:rFonts w:ascii="Arial" w:hAnsi="Arial" w:cs="Arial"/>
          <w:lang w:val="it-IT"/>
        </w:rPr>
        <w:t>.</w:t>
      </w:r>
      <w:r w:rsidR="00ED1BAA" w:rsidRPr="00BD6C3F">
        <w:rPr>
          <w:rFonts w:ascii="Arial" w:hAnsi="Arial" w:cs="Arial"/>
          <w:lang w:val="it-IT"/>
        </w:rPr>
        <w:t>m</w:t>
      </w:r>
      <w:r w:rsidR="002F3CB1" w:rsidRPr="00BD6C3F">
        <w:rPr>
          <w:rFonts w:ascii="Arial" w:hAnsi="Arial" w:cs="Arial"/>
          <w:lang w:val="it-IT"/>
        </w:rPr>
        <w:t>.</w:t>
      </w:r>
      <w:r w:rsidR="00ED1BAA" w:rsidRPr="00BD6C3F">
        <w:rPr>
          <w:rFonts w:ascii="Arial" w:hAnsi="Arial" w:cs="Arial"/>
          <w:lang w:val="it-IT"/>
        </w:rPr>
        <w:t>i</w:t>
      </w:r>
      <w:r w:rsidR="002F3CB1" w:rsidRPr="00BD6C3F">
        <w:rPr>
          <w:rFonts w:ascii="Arial" w:hAnsi="Arial" w:cs="Arial"/>
          <w:lang w:val="it-IT"/>
        </w:rPr>
        <w:t>.</w:t>
      </w:r>
      <w:r w:rsidR="00ED1BAA" w:rsidRPr="00BD6C3F">
        <w:rPr>
          <w:rFonts w:ascii="Arial" w:hAnsi="Arial" w:cs="Arial"/>
          <w:lang w:val="it-IT"/>
        </w:rPr>
        <w:t xml:space="preserve">) denominato </w:t>
      </w:r>
      <w:r w:rsidR="00AD0E74" w:rsidRPr="00BD6C3F">
        <w:rPr>
          <w:rFonts w:ascii="Arial" w:hAnsi="Arial" w:cs="Arial"/>
          <w:lang w:val="it-IT" w:eastAsia="ar-SA"/>
        </w:rPr>
        <w:t>“</w:t>
      </w:r>
      <w:r w:rsidRPr="00AD0E74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 w:eastAsia="ar-SA"/>
        </w:rPr>
        <w:t xml:space="preserve">” </w:t>
      </w:r>
      <w:r w:rsidR="00AD0E74" w:rsidRPr="00BD6C3F">
        <w:rPr>
          <w:rFonts w:ascii="Arial" w:hAnsi="Arial" w:cs="Arial"/>
          <w:lang w:val="it-IT"/>
        </w:rPr>
        <w:t xml:space="preserve">P. IVA </w:t>
      </w:r>
      <w:r w:rsidRPr="00AD0E74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 con sede legale in </w:t>
      </w:r>
      <w:r w:rsidRPr="00AD0E74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prov. </w:t>
      </w:r>
      <w:r w:rsidRPr="00AD0E74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via </w:t>
      </w:r>
      <w:r w:rsidRPr="00AD0E74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n° </w:t>
      </w:r>
      <w:r w:rsidRPr="00AD0E74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tel. </w:t>
      </w:r>
      <w:r w:rsidRPr="00AD0E74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, PEC: </w:t>
      </w:r>
      <w:r w:rsidRPr="00AD0E74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b/>
          <w:i/>
          <w:lang w:val="it-IT"/>
        </w:rPr>
        <w:t>@</w:t>
      </w:r>
      <w:r w:rsidRPr="00AD0E74">
        <w:rPr>
          <w:rFonts w:ascii="Arial" w:hAnsi="Arial" w:cs="Arial"/>
          <w:b/>
          <w:i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D0E74" w:rsidRPr="00BD6C3F">
        <w:rPr>
          <w:rFonts w:ascii="Arial" w:hAnsi="Arial" w:cs="Arial"/>
          <w:b/>
          <w:i/>
          <w:lang w:val="it-IT"/>
        </w:rPr>
        <w:instrText xml:space="preserve"> FORMTEXT </w:instrText>
      </w:r>
      <w:r w:rsidRPr="00AD0E74">
        <w:rPr>
          <w:rFonts w:ascii="Arial" w:hAnsi="Arial" w:cs="Arial"/>
          <w:b/>
          <w:i/>
        </w:rPr>
      </w:r>
      <w:r w:rsidRPr="00AD0E74">
        <w:rPr>
          <w:rFonts w:ascii="Arial" w:hAnsi="Arial" w:cs="Arial"/>
          <w:b/>
          <w:i/>
        </w:rPr>
        <w:fldChar w:fldCharType="separate"/>
      </w:r>
      <w:r w:rsidR="00AD0E74" w:rsidRPr="00BD6C3F">
        <w:rPr>
          <w:rFonts w:ascii="Arial" w:hAnsi="Arial" w:cs="Arial"/>
          <w:b/>
          <w:i/>
          <w:noProof/>
          <w:lang w:val="it-IT"/>
        </w:rPr>
        <w:t>...................................................</w:t>
      </w:r>
      <w:r w:rsidRPr="00AD0E74">
        <w:rPr>
          <w:rFonts w:ascii="Arial" w:hAnsi="Arial" w:cs="Arial"/>
          <w:b/>
          <w:i/>
        </w:rPr>
        <w:fldChar w:fldCharType="end"/>
      </w:r>
      <w:r w:rsidR="00AD0E74" w:rsidRPr="00BD6C3F">
        <w:rPr>
          <w:rFonts w:ascii="Arial" w:hAnsi="Arial" w:cs="Arial"/>
          <w:lang w:val="it-IT"/>
        </w:rPr>
        <w:t xml:space="preserve">, </w:t>
      </w:r>
      <w:r w:rsidR="0075709B" w:rsidRPr="00BD6C3F">
        <w:rPr>
          <w:rFonts w:ascii="Arial" w:hAnsi="Arial" w:cs="Arial"/>
          <w:lang w:val="it-IT"/>
        </w:rPr>
        <w:t xml:space="preserve"> e composto</w:t>
      </w:r>
      <w:r w:rsidR="00ED1BAA" w:rsidRPr="00BD6C3F">
        <w:rPr>
          <w:rFonts w:ascii="Arial" w:hAnsi="Arial" w:cs="Arial"/>
          <w:lang w:val="it-IT"/>
        </w:rPr>
        <w:t xml:space="preserve"> da </w:t>
      </w:r>
      <w:r w:rsidR="00ED1BAA" w:rsidRPr="00BD6C3F">
        <w:rPr>
          <w:rFonts w:ascii="Arial" w:hAnsi="Arial" w:cs="Arial"/>
          <w:lang w:val="it-IT" w:eastAsia="ar-SA"/>
        </w:rPr>
        <w:t>(</w:t>
      </w:r>
      <w:r w:rsidR="00ED1BAA" w:rsidRPr="00BD6C3F">
        <w:rPr>
          <w:rFonts w:ascii="Arial" w:hAnsi="Arial" w:cs="Arial"/>
          <w:bCs/>
          <w:lang w:val="it-IT" w:eastAsia="ar-SA"/>
        </w:rPr>
        <w:t>riportare nominativo</w:t>
      </w:r>
      <w:r w:rsidR="002F3CB1" w:rsidRPr="00BD6C3F">
        <w:rPr>
          <w:rFonts w:ascii="Arial" w:hAnsi="Arial" w:cs="Arial"/>
          <w:bCs/>
          <w:lang w:val="it-IT" w:eastAsia="ar-SA"/>
        </w:rPr>
        <w:t>,</w:t>
      </w:r>
      <w:r w:rsidR="00ED1BAA" w:rsidRPr="00BD6C3F">
        <w:rPr>
          <w:rFonts w:ascii="Arial" w:hAnsi="Arial" w:cs="Arial"/>
          <w:bCs/>
          <w:lang w:val="it-IT" w:eastAsia="ar-SA"/>
        </w:rPr>
        <w:t xml:space="preserve"> qualifica professionale e c.f. di ogni legale rappresentante del</w:t>
      </w:r>
      <w:r w:rsidR="00550988" w:rsidRPr="00BD6C3F">
        <w:rPr>
          <w:rFonts w:ascii="Arial" w:hAnsi="Arial" w:cs="Arial"/>
          <w:bCs/>
          <w:lang w:val="it-IT" w:eastAsia="ar-SA"/>
        </w:rPr>
        <w:t>la</w:t>
      </w:r>
      <w:r w:rsidR="00C3302A" w:rsidRPr="00BD6C3F">
        <w:rPr>
          <w:rFonts w:ascii="Arial" w:hAnsi="Arial" w:cs="Arial"/>
          <w:bCs/>
          <w:lang w:val="it-IT" w:eastAsia="ar-SA"/>
        </w:rPr>
        <w:t>/e</w:t>
      </w:r>
      <w:r w:rsidR="006158CC" w:rsidRPr="00BD6C3F">
        <w:rPr>
          <w:rFonts w:ascii="Arial" w:hAnsi="Arial" w:cs="Arial"/>
          <w:bCs/>
          <w:lang w:val="it-IT" w:eastAsia="ar-SA"/>
        </w:rPr>
        <w:t>società</w:t>
      </w:r>
      <w:r w:rsidR="00ED1BAA" w:rsidRPr="00BD6C3F">
        <w:rPr>
          <w:rFonts w:ascii="Arial" w:hAnsi="Arial" w:cs="Arial"/>
          <w:bCs/>
          <w:lang w:val="it-IT" w:eastAsia="ar-SA"/>
        </w:rPr>
        <w:t>consorziat</w:t>
      </w:r>
      <w:r w:rsidR="00550988" w:rsidRPr="00BD6C3F">
        <w:rPr>
          <w:rFonts w:ascii="Arial" w:hAnsi="Arial" w:cs="Arial"/>
          <w:bCs/>
          <w:lang w:val="it-IT" w:eastAsia="ar-SA"/>
        </w:rPr>
        <w:t>a</w:t>
      </w:r>
      <w:r w:rsidR="00C3302A" w:rsidRPr="00BD6C3F">
        <w:rPr>
          <w:rFonts w:ascii="Arial" w:hAnsi="Arial" w:cs="Arial"/>
          <w:bCs/>
          <w:lang w:val="it-IT" w:eastAsia="ar-SA"/>
        </w:rPr>
        <w:t>/e</w:t>
      </w:r>
      <w:r w:rsidR="00ED1BAA" w:rsidRPr="00BD6C3F">
        <w:rPr>
          <w:rFonts w:ascii="Arial" w:hAnsi="Arial" w:cs="Arial"/>
          <w:lang w:val="it-IT" w:eastAsia="ar-SA"/>
        </w:rPr>
        <w:t>):</w:t>
      </w:r>
    </w:p>
    <w:p w14:paraId="07972CB7" w14:textId="77777777" w:rsidR="00086B04" w:rsidRPr="00BD6C3F" w:rsidRDefault="00086B04" w:rsidP="00086B04">
      <w:pPr>
        <w:pStyle w:val="sche3"/>
        <w:widowControl/>
        <w:overflowPunct/>
        <w:autoSpaceDE/>
        <w:autoSpaceDN/>
        <w:adjustRightInd/>
        <w:ind w:left="425" w:hanging="425"/>
        <w:jc w:val="center"/>
        <w:textAlignment w:val="auto"/>
        <w:rPr>
          <w:rFonts w:ascii="Arial" w:hAnsi="Arial" w:cs="Arial"/>
          <w:b/>
          <w:i/>
          <w:lang w:val="it-IT" w:eastAsia="ar-SA"/>
        </w:rPr>
      </w:pPr>
      <w:r w:rsidRPr="00BD6C3F">
        <w:rPr>
          <w:rFonts w:ascii="Arial" w:hAnsi="Arial" w:cs="Arial"/>
          <w:b/>
          <w:i/>
          <w:lang w:val="it-IT" w:eastAsia="ar-SA"/>
        </w:rPr>
        <w:t>(in caso siano insufficienti gli spazi sotto previsti duplicare il presente foglio)</w:t>
      </w:r>
    </w:p>
    <w:p w14:paraId="4D9B0FF8" w14:textId="77777777" w:rsidR="006C0835" w:rsidRDefault="00AD0E74" w:rsidP="00E740F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 w:rsidR="00CA171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CA171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 w:rsidR="00CA1713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 xml:space="preserve">qualifica </w:t>
      </w:r>
      <w:r w:rsidRPr="00AA36FF">
        <w:rPr>
          <w:rFonts w:ascii="Arial" w:hAnsi="Arial" w:cs="Arial"/>
          <w:sz w:val="20"/>
          <w:szCs w:val="20"/>
          <w:lang w:eastAsia="ar-SA"/>
        </w:rPr>
        <w:lastRenderedPageBreak/>
        <w:t>professionale</w:t>
      </w:r>
      <w:r w:rsidR="00CA171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 w:rsidR="00CA1713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 w:rsidR="001A2478"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>,</w:t>
      </w:r>
      <w:r w:rsidR="006C0835" w:rsidRPr="00AD0E74">
        <w:rPr>
          <w:rFonts w:ascii="Arial" w:hAnsi="Arial" w:cs="Arial"/>
          <w:sz w:val="20"/>
          <w:szCs w:val="20"/>
        </w:rPr>
        <w:t>legale rappresentante della società consorziata</w:t>
      </w:r>
      <w:r w:rsidR="00CA1713">
        <w:rPr>
          <w:rFonts w:ascii="Arial" w:hAnsi="Arial" w:cs="Arial"/>
          <w:sz w:val="20"/>
          <w:szCs w:val="20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="00CA171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 w:rsidR="00CA1713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50C06C5E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>,</w:t>
      </w:r>
      <w:r w:rsidRPr="00AD0E74">
        <w:rPr>
          <w:rFonts w:ascii="Arial" w:hAnsi="Arial" w:cs="Arial"/>
          <w:sz w:val="20"/>
          <w:szCs w:val="20"/>
        </w:rPr>
        <w:t>legale rappresentante della società consorziata</w:t>
      </w:r>
      <w:r>
        <w:rPr>
          <w:rFonts w:ascii="Arial" w:hAnsi="Arial" w:cs="Arial"/>
          <w:sz w:val="20"/>
          <w:szCs w:val="20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010A32BC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>,</w:t>
      </w:r>
      <w:r w:rsidRPr="00AD0E74">
        <w:rPr>
          <w:rFonts w:ascii="Arial" w:hAnsi="Arial" w:cs="Arial"/>
          <w:sz w:val="20"/>
          <w:szCs w:val="20"/>
        </w:rPr>
        <w:t>legale rappresentante della società consorziata</w:t>
      </w:r>
      <w:r>
        <w:rPr>
          <w:rFonts w:ascii="Arial" w:hAnsi="Arial" w:cs="Arial"/>
          <w:sz w:val="20"/>
          <w:szCs w:val="20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7F490EF0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>,</w:t>
      </w:r>
      <w:r w:rsidRPr="00AD0E74">
        <w:rPr>
          <w:rFonts w:ascii="Arial" w:hAnsi="Arial" w:cs="Arial"/>
          <w:sz w:val="20"/>
          <w:szCs w:val="20"/>
        </w:rPr>
        <w:t>legale rappresentante della società consorziata</w:t>
      </w:r>
      <w:r>
        <w:rPr>
          <w:rFonts w:ascii="Arial" w:hAnsi="Arial" w:cs="Arial"/>
          <w:sz w:val="20"/>
          <w:szCs w:val="20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30CF19AE" w14:textId="77777777" w:rsidR="00CA1713" w:rsidRDefault="00CA1713" w:rsidP="00CA1713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069" w:right="-79"/>
        <w:rPr>
          <w:rFonts w:ascii="Arial" w:hAnsi="Arial" w:cs="Arial"/>
          <w:sz w:val="20"/>
          <w:szCs w:val="20"/>
          <w:lang w:eastAsia="ar-SA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>
        <w:rPr>
          <w:rFonts w:ascii="Arial" w:hAnsi="Arial" w:cs="Arial"/>
          <w:sz w:val="20"/>
          <w:szCs w:val="20"/>
        </w:rPr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>,</w:t>
      </w:r>
      <w:r w:rsidRPr="00AD0E74">
        <w:rPr>
          <w:rFonts w:ascii="Arial" w:hAnsi="Arial" w:cs="Arial"/>
          <w:sz w:val="20"/>
          <w:szCs w:val="20"/>
        </w:rPr>
        <w:t>legale rappresentante della società consorziata</w:t>
      </w:r>
      <w:r>
        <w:rPr>
          <w:rFonts w:ascii="Arial" w:hAnsi="Arial" w:cs="Arial"/>
          <w:sz w:val="20"/>
          <w:szCs w:val="20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1418FD68" w14:textId="77777777" w:rsidR="00D41B47" w:rsidRPr="00AD0E74" w:rsidRDefault="00D41B47" w:rsidP="00AD0E74">
      <w:pPr>
        <w:tabs>
          <w:tab w:val="left" w:pos="6379"/>
        </w:tabs>
        <w:suppressAutoHyphens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AD0E74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CHIEDE</w:t>
      </w:r>
      <w:r w:rsidR="00376196" w:rsidRPr="00AD0E74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/CHIEDONO</w:t>
      </w:r>
      <w:r w:rsidR="00AC34B6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 xml:space="preserve"> DI ESSERE</w:t>
      </w:r>
    </w:p>
    <w:p w14:paraId="1DBE466A" w14:textId="77777777" w:rsidR="00AD0E74" w:rsidRDefault="00D47910" w:rsidP="00A55B44">
      <w:pPr>
        <w:tabs>
          <w:tab w:val="left" w:pos="6379"/>
        </w:tabs>
        <w:suppressAutoHyphens/>
        <w:spacing w:before="120" w:after="120" w:line="240" w:lineRule="auto"/>
        <w:ind w:left="0" w:right="-79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AC34B6">
        <w:rPr>
          <w:rFonts w:ascii="Arial" w:eastAsia="Times New Roman" w:hAnsi="Arial" w:cs="Arial"/>
          <w:sz w:val="20"/>
          <w:szCs w:val="20"/>
          <w:lang w:val="en-US"/>
        </w:rPr>
        <w:object w:dxaOrig="1440" w:dyaOrig="1440" w14:anchorId="61B81DD9">
          <v:shape id="_x0000_i1134" type="#_x0000_t75" style="width:12.75pt;height:9.75pt" o:ole="">
            <v:imagedata r:id="rId8" o:title=""/>
          </v:shape>
          <w:control r:id="rId13" w:name="CheckBox1711118" w:shapeid="_x0000_i1134"/>
        </w:object>
      </w:r>
      <w:r w:rsidR="00AC34B6" w:rsidRPr="00AC34B6">
        <w:rPr>
          <w:rFonts w:ascii="Arial" w:eastAsia="Times New Roman" w:hAnsi="Arial" w:cs="Arial"/>
          <w:sz w:val="20"/>
          <w:szCs w:val="20"/>
          <w:lang w:eastAsia="ar-SA"/>
        </w:rPr>
        <w:t>inserito</w:t>
      </w:r>
      <w:r w:rsidR="00AC34B6">
        <w:rPr>
          <w:rFonts w:ascii="Arial" w:eastAsia="Times New Roman" w:hAnsi="Arial" w:cs="Arial"/>
          <w:sz w:val="20"/>
          <w:szCs w:val="20"/>
          <w:lang w:eastAsia="ar-SA"/>
        </w:rPr>
        <w:t>/i</w:t>
      </w:r>
      <w:r w:rsidR="00AC34B6" w:rsidRPr="00AC34B6">
        <w:rPr>
          <w:rFonts w:ascii="Arial" w:hAnsi="Arial" w:cs="Arial"/>
          <w:sz w:val="20"/>
          <w:szCs w:val="20"/>
          <w:lang w:eastAsia="ar-SA"/>
        </w:rPr>
        <w:t xml:space="preserve"> (in caso di prima iscrizione) - </w:t>
      </w:r>
      <w:r w:rsidRPr="00AC34B6">
        <w:rPr>
          <w:rFonts w:ascii="Arial" w:eastAsia="Times New Roman" w:hAnsi="Arial" w:cs="Arial"/>
          <w:sz w:val="20"/>
          <w:szCs w:val="20"/>
          <w:lang w:val="en-US"/>
        </w:rPr>
        <w:object w:dxaOrig="1440" w:dyaOrig="1440" w14:anchorId="6F5E0364">
          <v:shape id="_x0000_i1136" type="#_x0000_t75" style="width:12.75pt;height:9.75pt" o:ole="">
            <v:imagedata r:id="rId8" o:title=""/>
          </v:shape>
          <w:control r:id="rId14" w:name="CheckBox17111181" w:shapeid="_x0000_i1136"/>
        </w:object>
      </w:r>
      <w:r w:rsidR="00AC34B6" w:rsidRPr="00AC34B6">
        <w:rPr>
          <w:rFonts w:ascii="Arial" w:hAnsi="Arial" w:cs="Arial"/>
          <w:sz w:val="20"/>
          <w:szCs w:val="20"/>
        </w:rPr>
        <w:t xml:space="preserve"> mantenuto</w:t>
      </w:r>
      <w:r w:rsidR="00AC34B6">
        <w:rPr>
          <w:rFonts w:ascii="Arial" w:hAnsi="Arial" w:cs="Arial"/>
          <w:sz w:val="20"/>
          <w:szCs w:val="20"/>
        </w:rPr>
        <w:t>/i</w:t>
      </w:r>
      <w:r w:rsidR="00AC34B6" w:rsidRPr="00AC34B6">
        <w:rPr>
          <w:rFonts w:ascii="Arial" w:hAnsi="Arial" w:cs="Arial"/>
          <w:sz w:val="20"/>
          <w:szCs w:val="20"/>
        </w:rPr>
        <w:t xml:space="preserve"> con gli aggiornamenti indicati (in caso di avvenuta iscrizione nell’anno precedente) - </w:t>
      </w:r>
      <w:r w:rsidR="00AC34B6" w:rsidRPr="00AC34B6">
        <w:rPr>
          <w:rFonts w:ascii="Arial" w:eastAsia="Times New Roman" w:hAnsi="Arial" w:cs="Arial"/>
          <w:sz w:val="20"/>
          <w:szCs w:val="20"/>
          <w:lang w:eastAsia="ar-SA"/>
        </w:rPr>
        <w:t xml:space="preserve">nell’ELENCO DI PROFESSIONISTI PER L'AFFIDAMENTO DI INCARICHI DI IMPORTO </w:t>
      </w:r>
      <w:r w:rsidR="00AC34B6" w:rsidRPr="00AC34B6">
        <w:rPr>
          <w:rFonts w:ascii="Arial" w:hAnsi="Arial" w:cs="Arial"/>
          <w:sz w:val="20"/>
          <w:szCs w:val="20"/>
          <w:lang w:eastAsia="ar-SA"/>
        </w:rPr>
        <w:t xml:space="preserve">FINOALLE SOGLIE DI CUI ALL’ARTICOLO </w:t>
      </w:r>
      <w:r w:rsidR="004117C3">
        <w:rPr>
          <w:rFonts w:ascii="Arial" w:hAnsi="Arial" w:cs="Arial"/>
          <w:sz w:val="20"/>
          <w:szCs w:val="20"/>
          <w:lang w:eastAsia="ar-SA"/>
        </w:rPr>
        <w:t>50, comma 1, lett. b)</w:t>
      </w:r>
      <w:r w:rsidR="00AC34B6" w:rsidRPr="00AC34B6">
        <w:rPr>
          <w:rFonts w:ascii="Arial" w:hAnsi="Arial" w:cs="Arial"/>
          <w:sz w:val="20"/>
          <w:szCs w:val="20"/>
          <w:lang w:eastAsia="ar-SA"/>
        </w:rPr>
        <w:t xml:space="preserve"> DEL DECRETO LEGISLATIVO N° </w:t>
      </w:r>
      <w:r w:rsidR="004117C3">
        <w:rPr>
          <w:rFonts w:ascii="Arial" w:hAnsi="Arial" w:cs="Arial"/>
          <w:sz w:val="20"/>
          <w:szCs w:val="20"/>
          <w:lang w:eastAsia="ar-SA"/>
        </w:rPr>
        <w:t>36/2023</w:t>
      </w:r>
      <w:r w:rsidR="00D41B47" w:rsidRPr="00AC34B6">
        <w:rPr>
          <w:rFonts w:ascii="Arial" w:eastAsia="Times New Roman" w:hAnsi="Arial" w:cs="Arial"/>
          <w:sz w:val="20"/>
          <w:szCs w:val="20"/>
          <w:lang w:eastAsia="ar-SA"/>
        </w:rPr>
        <w:t>per</w:t>
      </w:r>
      <w:r w:rsidR="00D41B47" w:rsidRPr="00A06B50">
        <w:rPr>
          <w:rFonts w:ascii="Arial" w:eastAsia="Times New Roman" w:hAnsi="Arial" w:cs="Arial"/>
          <w:sz w:val="20"/>
          <w:szCs w:val="20"/>
          <w:lang w:eastAsia="ar-SA"/>
        </w:rPr>
        <w:t>le seguenti tipologie di incarico</w:t>
      </w:r>
      <w:r w:rsidR="00613758" w:rsidRPr="00A06B50"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AD0E74" w:rsidRPr="009F1F48">
        <w:rPr>
          <w:rFonts w:ascii="Arial" w:eastAsia="Times New Roman" w:hAnsi="Arial" w:cs="Arial"/>
          <w:sz w:val="20"/>
          <w:szCs w:val="20"/>
          <w:lang w:eastAsia="ar-SA"/>
        </w:rPr>
        <w:t>barrare il/i settore/i interessato/i nonché la/le tipologia/e di incarico per la/le quale/i si è abilitati):</w:t>
      </w:r>
    </w:p>
    <w:tbl>
      <w:tblPr>
        <w:tblStyle w:val="Grigliatabella4"/>
        <w:tblW w:w="1052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"/>
        <w:gridCol w:w="644"/>
        <w:gridCol w:w="8756"/>
      </w:tblGrid>
      <w:tr w:rsidR="00A80890" w:rsidRPr="00A80890" w14:paraId="7F1632D6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27A01CDD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44800148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04B5134F">
                <v:shape id="_x0000_i1138" type="#_x0000_t75" style="width:12.75pt;height:9.75pt" o:ole="">
                  <v:imagedata r:id="rId8" o:title=""/>
                </v:shape>
                <w:control r:id="rId15" w:name="CheckBox1711119" w:shapeid="_x0000_i1138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7DBE0D6E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Edilizia</w:t>
            </w:r>
          </w:p>
        </w:tc>
      </w:tr>
      <w:tr w:rsidR="00A80890" w:rsidRPr="00A80890" w14:paraId="5F6C3AFD" w14:textId="77777777" w:rsidTr="00491EF1">
        <w:tc>
          <w:tcPr>
            <w:tcW w:w="567" w:type="dxa"/>
          </w:tcPr>
          <w:p w14:paraId="11A941F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25537A5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644" w:type="dxa"/>
            <w:vAlign w:val="center"/>
          </w:tcPr>
          <w:p w14:paraId="0E883F02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31B27A78">
                <v:shape id="_x0000_i1140" type="#_x0000_t75" style="width:12.75pt;height:9.75pt" o:ole="">
                  <v:imagedata r:id="rId8" o:title=""/>
                </v:shape>
                <w:control r:id="rId16" w:name="CheckBox17111171" w:shapeid="_x0000_i1140"/>
              </w:object>
            </w:r>
          </w:p>
        </w:tc>
        <w:tc>
          <w:tcPr>
            <w:tcW w:w="8756" w:type="dxa"/>
          </w:tcPr>
          <w:p w14:paraId="1BE5F17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014B15AD" w14:textId="77777777" w:rsidTr="00491EF1">
        <w:tc>
          <w:tcPr>
            <w:tcW w:w="567" w:type="dxa"/>
          </w:tcPr>
          <w:p w14:paraId="561FEBED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21AAD225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644" w:type="dxa"/>
            <w:vAlign w:val="center"/>
          </w:tcPr>
          <w:p w14:paraId="314C9043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27110CFC">
                <v:shape id="_x0000_i1142" type="#_x0000_t75" style="width:12.75pt;height:9.75pt" o:ole="">
                  <v:imagedata r:id="rId8" o:title=""/>
                </v:shape>
                <w:control r:id="rId17" w:name="CheckBox171111729" w:shapeid="_x0000_i1142"/>
              </w:object>
            </w:r>
          </w:p>
        </w:tc>
        <w:tc>
          <w:tcPr>
            <w:tcW w:w="8756" w:type="dxa"/>
          </w:tcPr>
          <w:p w14:paraId="6147245E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Attestato di Prestazione Energetica</w:t>
            </w:r>
          </w:p>
        </w:tc>
      </w:tr>
      <w:tr w:rsidR="00A80890" w:rsidRPr="00A80890" w14:paraId="400D696B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388B341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4F5915B7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27A2F2DC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42BECA6">
                <v:shape id="_x0000_i1144" type="#_x0000_t75" style="width:12.75pt;height:9.75pt" o:ole="">
                  <v:imagedata r:id="rId8" o:title=""/>
                </v:shape>
                <w:control r:id="rId18" w:name="CheckBox1711117412" w:shapeid="_x0000_i1144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314BB28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76C3D709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5D920F6D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2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4766B578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342272A0">
                <v:shape id="_x0000_i1146" type="#_x0000_t75" style="width:12.75pt;height:9.75pt" o:ole="">
                  <v:imagedata r:id="rId8" o:title=""/>
                </v:shape>
                <w:control r:id="rId19" w:name="CheckBox17111113" w:shapeid="_x0000_i1146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4A4C938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Strutture</w:t>
            </w:r>
          </w:p>
        </w:tc>
      </w:tr>
      <w:tr w:rsidR="00A80890" w:rsidRPr="00A80890" w14:paraId="09A24379" w14:textId="77777777" w:rsidTr="00491EF1">
        <w:tc>
          <w:tcPr>
            <w:tcW w:w="567" w:type="dxa"/>
          </w:tcPr>
          <w:p w14:paraId="521D7B4A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00FAC02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644" w:type="dxa"/>
            <w:vAlign w:val="center"/>
          </w:tcPr>
          <w:p w14:paraId="0446B8AC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28942131">
                <v:shape id="_x0000_i1148" type="#_x0000_t75" style="width:12.75pt;height:9.75pt" o:ole="">
                  <v:imagedata r:id="rId8" o:title=""/>
                </v:shape>
                <w:control r:id="rId20" w:name="CheckBox171111771" w:shapeid="_x0000_i1148"/>
              </w:object>
            </w:r>
          </w:p>
        </w:tc>
        <w:tc>
          <w:tcPr>
            <w:tcW w:w="8756" w:type="dxa"/>
          </w:tcPr>
          <w:p w14:paraId="2827603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0076869F" w14:textId="77777777" w:rsidTr="00491EF1">
        <w:tc>
          <w:tcPr>
            <w:tcW w:w="567" w:type="dxa"/>
          </w:tcPr>
          <w:p w14:paraId="31031C4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F5F8BEE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2.2</w:t>
            </w:r>
          </w:p>
        </w:tc>
        <w:tc>
          <w:tcPr>
            <w:tcW w:w="644" w:type="dxa"/>
            <w:vAlign w:val="center"/>
          </w:tcPr>
          <w:p w14:paraId="6F880AA4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5CA3010">
                <v:shape id="_x0000_i1150" type="#_x0000_t75" style="width:12.75pt;height:9.75pt" o:ole="">
                  <v:imagedata r:id="rId8" o:title=""/>
                </v:shape>
                <w:control r:id="rId21" w:name="CheckBox1711117231" w:shapeid="_x0000_i1150"/>
              </w:object>
            </w:r>
          </w:p>
        </w:tc>
        <w:tc>
          <w:tcPr>
            <w:tcW w:w="8756" w:type="dxa"/>
          </w:tcPr>
          <w:p w14:paraId="510D25F8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Attestato di Prestazione Energetica</w:t>
            </w:r>
          </w:p>
        </w:tc>
      </w:tr>
      <w:tr w:rsidR="00A80890" w:rsidRPr="00A80890" w14:paraId="18B2B177" w14:textId="77777777" w:rsidTr="00491EF1">
        <w:tc>
          <w:tcPr>
            <w:tcW w:w="567" w:type="dxa"/>
          </w:tcPr>
          <w:p w14:paraId="5E1727F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39656DB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644" w:type="dxa"/>
            <w:vAlign w:val="center"/>
          </w:tcPr>
          <w:p w14:paraId="032F3797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48A2B8CB">
                <v:shape id="_x0000_i1152" type="#_x0000_t75" style="width:12.75pt;height:9.75pt" o:ole="">
                  <v:imagedata r:id="rId8" o:title=""/>
                </v:shape>
                <w:control r:id="rId22" w:name="CheckBox1711117131" w:shapeid="_x0000_i1152"/>
              </w:object>
            </w:r>
          </w:p>
        </w:tc>
        <w:tc>
          <w:tcPr>
            <w:tcW w:w="8756" w:type="dxa"/>
          </w:tcPr>
          <w:p w14:paraId="4574461D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statico</w:t>
            </w:r>
          </w:p>
        </w:tc>
      </w:tr>
      <w:tr w:rsidR="00A80890" w:rsidRPr="00A80890" w14:paraId="37B6CAD5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1A4ECE1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5C441F9E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3C7DC824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25981B90">
                <v:shape id="_x0000_i1154" type="#_x0000_t75" style="width:12.75pt;height:9.75pt" o:ole="">
                  <v:imagedata r:id="rId8" o:title=""/>
                </v:shape>
                <w:control r:id="rId23" w:name="CheckBox171111741" w:shapeid="_x0000_i1154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4073DB74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7FDC33BF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7A90111C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3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03ED672C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576638A8">
                <v:shape id="_x0000_i1156" type="#_x0000_t75" style="width:12.75pt;height:9.75pt" o:ole="">
                  <v:imagedata r:id="rId8" o:title=""/>
                </v:shape>
                <w:control r:id="rId24" w:name="CheckBox17111121" w:shapeid="_x0000_i1156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459BAA2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Impianti</w:t>
            </w:r>
          </w:p>
        </w:tc>
      </w:tr>
      <w:tr w:rsidR="00A80890" w:rsidRPr="00A80890" w14:paraId="7996F0B6" w14:textId="77777777" w:rsidTr="00491EF1">
        <w:tc>
          <w:tcPr>
            <w:tcW w:w="567" w:type="dxa"/>
          </w:tcPr>
          <w:p w14:paraId="3DBA1774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27229ABA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644" w:type="dxa"/>
            <w:vAlign w:val="center"/>
          </w:tcPr>
          <w:p w14:paraId="7596A663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07985A9A">
                <v:shape id="_x0000_i1158" type="#_x0000_t75" style="width:12.75pt;height:9.75pt" o:ole="">
                  <v:imagedata r:id="rId8" o:title=""/>
                </v:shape>
                <w:control r:id="rId25" w:name="CheckBox1711117111" w:shapeid="_x0000_i1158"/>
              </w:object>
            </w:r>
          </w:p>
        </w:tc>
        <w:tc>
          <w:tcPr>
            <w:tcW w:w="8756" w:type="dxa"/>
          </w:tcPr>
          <w:p w14:paraId="2F7A157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2D9C053A" w14:textId="77777777" w:rsidTr="00491EF1">
        <w:tc>
          <w:tcPr>
            <w:tcW w:w="567" w:type="dxa"/>
          </w:tcPr>
          <w:p w14:paraId="2E9D7EF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vAlign w:val="center"/>
          </w:tcPr>
          <w:p w14:paraId="6B1B8AB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644" w:type="dxa"/>
            <w:vAlign w:val="center"/>
          </w:tcPr>
          <w:p w14:paraId="1AA64E6D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7AD88A0D">
                <v:shape id="_x0000_i1160" type="#_x0000_t75" style="width:12.75pt;height:9.75pt" o:ole="">
                  <v:imagedata r:id="rId8" o:title=""/>
                </v:shape>
                <w:control r:id="rId26" w:name="CheckBox171111728" w:shapeid="_x0000_i1160"/>
              </w:object>
            </w:r>
          </w:p>
        </w:tc>
        <w:tc>
          <w:tcPr>
            <w:tcW w:w="8756" w:type="dxa"/>
          </w:tcPr>
          <w:p w14:paraId="791B767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 – Attestato di Prestazione Energetica</w:t>
            </w:r>
          </w:p>
        </w:tc>
      </w:tr>
      <w:tr w:rsidR="00A80890" w:rsidRPr="00A80890" w14:paraId="5429A007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558147D4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5BAD6DF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2760E11F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60351932">
                <v:shape id="_x0000_i1162" type="#_x0000_t75" style="width:12.75pt;height:9.75pt" o:ole="">
                  <v:imagedata r:id="rId8" o:title=""/>
                </v:shape>
                <w:control r:id="rId27" w:name="CheckBox171111781" w:shapeid="_x0000_i1162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4AA918CF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03B29825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5BED1CC9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4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3276289B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0147265">
                <v:shape id="_x0000_i1164" type="#_x0000_t75" style="width:12.75pt;height:9.75pt" o:ole="">
                  <v:imagedata r:id="rId8" o:title=""/>
                </v:shape>
                <w:control r:id="rId28" w:name="CheckBox17111131" w:shapeid="_x0000_i1164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7A00972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Infrastrutture per la mobilità</w:t>
            </w:r>
          </w:p>
        </w:tc>
      </w:tr>
      <w:tr w:rsidR="00A80890" w:rsidRPr="00A80890" w14:paraId="293E88C3" w14:textId="77777777" w:rsidTr="00491EF1">
        <w:tc>
          <w:tcPr>
            <w:tcW w:w="567" w:type="dxa"/>
          </w:tcPr>
          <w:p w14:paraId="75837E1B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089DAA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644" w:type="dxa"/>
            <w:vAlign w:val="center"/>
          </w:tcPr>
          <w:p w14:paraId="5395200A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B7587B9">
                <v:shape id="_x0000_i1166" type="#_x0000_t75" style="width:12.75pt;height:9.75pt" o:ole="">
                  <v:imagedata r:id="rId8" o:title=""/>
                </v:shape>
                <w:control r:id="rId29" w:name="CheckBox1711117141" w:shapeid="_x0000_i1166"/>
              </w:object>
            </w:r>
          </w:p>
        </w:tc>
        <w:tc>
          <w:tcPr>
            <w:tcW w:w="8756" w:type="dxa"/>
          </w:tcPr>
          <w:p w14:paraId="1AFAF966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45CFF4E8" w14:textId="77777777" w:rsidTr="00491EF1">
        <w:tc>
          <w:tcPr>
            <w:tcW w:w="567" w:type="dxa"/>
          </w:tcPr>
          <w:p w14:paraId="5F1157F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376952C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4.2</w:t>
            </w:r>
          </w:p>
        </w:tc>
        <w:tc>
          <w:tcPr>
            <w:tcW w:w="644" w:type="dxa"/>
            <w:vAlign w:val="center"/>
          </w:tcPr>
          <w:p w14:paraId="5E98D21D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46E4A7F0">
                <v:shape id="_x0000_i1168" type="#_x0000_t75" style="width:12.75pt;height:9.75pt" o:ole="">
                  <v:imagedata r:id="rId8" o:title=""/>
                </v:shape>
                <w:control r:id="rId30" w:name="CheckBox17111172811" w:shapeid="_x0000_i1168"/>
              </w:object>
            </w:r>
          </w:p>
        </w:tc>
        <w:tc>
          <w:tcPr>
            <w:tcW w:w="8756" w:type="dxa"/>
          </w:tcPr>
          <w:p w14:paraId="27C1831F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</w:t>
            </w:r>
          </w:p>
        </w:tc>
      </w:tr>
      <w:tr w:rsidR="00A80890" w:rsidRPr="00A80890" w14:paraId="25F49B78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55F34E68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7213DBB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7EE13047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4D0B72F6">
                <v:shape id="_x0000_i1170" type="#_x0000_t75" style="width:12.75pt;height:9.75pt" o:ole="">
                  <v:imagedata r:id="rId8" o:title=""/>
                </v:shape>
                <w:control r:id="rId31" w:name="CheckBox1711117121" w:shapeid="_x0000_i1170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20061F8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6422D30A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33FD161F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0F4680B3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B4619DD">
                <v:shape id="_x0000_i1172" type="#_x0000_t75" style="width:12.75pt;height:9.75pt" o:ole="">
                  <v:imagedata r:id="rId8" o:title=""/>
                </v:shape>
                <w:control r:id="rId32" w:name="CheckBox1711114" w:shapeid="_x0000_i1172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1EC419E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Idraulica</w:t>
            </w:r>
          </w:p>
        </w:tc>
      </w:tr>
      <w:tr w:rsidR="00A80890" w:rsidRPr="00A80890" w14:paraId="2543E2ED" w14:textId="77777777" w:rsidTr="00491EF1">
        <w:tc>
          <w:tcPr>
            <w:tcW w:w="567" w:type="dxa"/>
          </w:tcPr>
          <w:p w14:paraId="270706D8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39E48A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5.1</w:t>
            </w:r>
          </w:p>
        </w:tc>
        <w:tc>
          <w:tcPr>
            <w:tcW w:w="644" w:type="dxa"/>
            <w:vAlign w:val="center"/>
          </w:tcPr>
          <w:p w14:paraId="7A556995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B5B0C99">
                <v:shape id="_x0000_i1174" type="#_x0000_t75" style="width:12.75pt;height:9.75pt" o:ole="">
                  <v:imagedata r:id="rId8" o:title=""/>
                </v:shape>
                <w:control r:id="rId33" w:name="CheckBox1711117171" w:shapeid="_x0000_i1174"/>
              </w:object>
            </w:r>
          </w:p>
        </w:tc>
        <w:tc>
          <w:tcPr>
            <w:tcW w:w="8756" w:type="dxa"/>
          </w:tcPr>
          <w:p w14:paraId="39C0673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66258F12" w14:textId="77777777" w:rsidTr="00491EF1">
        <w:tc>
          <w:tcPr>
            <w:tcW w:w="567" w:type="dxa"/>
          </w:tcPr>
          <w:p w14:paraId="386557F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22EB9B15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5.2</w:t>
            </w:r>
          </w:p>
        </w:tc>
        <w:tc>
          <w:tcPr>
            <w:tcW w:w="644" w:type="dxa"/>
            <w:vAlign w:val="center"/>
          </w:tcPr>
          <w:p w14:paraId="43A94900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4EFF3734">
                <v:shape id="_x0000_i1176" type="#_x0000_t75" style="width:12.75pt;height:9.75pt" o:ole="">
                  <v:imagedata r:id="rId8" o:title=""/>
                </v:shape>
                <w:control r:id="rId34" w:name="CheckBox17111172821" w:shapeid="_x0000_i1176"/>
              </w:object>
            </w:r>
          </w:p>
        </w:tc>
        <w:tc>
          <w:tcPr>
            <w:tcW w:w="8756" w:type="dxa"/>
          </w:tcPr>
          <w:p w14:paraId="50624CB5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 – Collaudo tecnico funzionale degli impianti</w:t>
            </w:r>
          </w:p>
        </w:tc>
      </w:tr>
      <w:tr w:rsidR="00A80890" w:rsidRPr="00A80890" w14:paraId="329255DD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49EEA524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63423CBA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5.3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7F20A5ED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2FF595C4">
                <v:shape id="_x0000_i1178" type="#_x0000_t75" style="width:12.75pt;height:9.75pt" o:ole="">
                  <v:imagedata r:id="rId8" o:title=""/>
                </v:shape>
                <w:control r:id="rId35" w:name="CheckBox1711117151" w:shapeid="_x0000_i1178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228A66B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27202289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32F4D6A7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lastRenderedPageBreak/>
              <w:t>6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75DB9690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B7F4BCD">
                <v:shape id="_x0000_i1180" type="#_x0000_t75" style="width:12.75pt;height:9.75pt" o:ole="">
                  <v:imagedata r:id="rId8" o:title=""/>
                </v:shape>
                <w:control r:id="rId36" w:name="CheckBox17111151" w:shapeid="_x0000_i1180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042C009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Tecnologie della informazione e della comunicazione</w:t>
            </w:r>
          </w:p>
        </w:tc>
      </w:tr>
      <w:tr w:rsidR="00A80890" w:rsidRPr="00A80890" w14:paraId="4960B238" w14:textId="77777777" w:rsidTr="00491EF1">
        <w:tc>
          <w:tcPr>
            <w:tcW w:w="567" w:type="dxa"/>
          </w:tcPr>
          <w:p w14:paraId="16D9AEA6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380DD7B8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6.1</w:t>
            </w:r>
          </w:p>
        </w:tc>
        <w:tc>
          <w:tcPr>
            <w:tcW w:w="644" w:type="dxa"/>
            <w:vAlign w:val="center"/>
          </w:tcPr>
          <w:p w14:paraId="06197747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D8C023D">
                <v:shape id="_x0000_i1182" type="#_x0000_t75" style="width:12.75pt;height:9.75pt" o:ole="">
                  <v:imagedata r:id="rId8" o:title=""/>
                </v:shape>
                <w:control r:id="rId37" w:name="CheckBox1711117201" w:shapeid="_x0000_i1182"/>
              </w:object>
            </w:r>
          </w:p>
        </w:tc>
        <w:tc>
          <w:tcPr>
            <w:tcW w:w="8756" w:type="dxa"/>
          </w:tcPr>
          <w:p w14:paraId="1A019292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62FE61C0" w14:textId="77777777" w:rsidTr="00491EF1">
        <w:tc>
          <w:tcPr>
            <w:tcW w:w="567" w:type="dxa"/>
          </w:tcPr>
          <w:p w14:paraId="1DA1FD9D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6A8B3FC2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6.2</w:t>
            </w:r>
          </w:p>
        </w:tc>
        <w:tc>
          <w:tcPr>
            <w:tcW w:w="644" w:type="dxa"/>
            <w:vAlign w:val="center"/>
          </w:tcPr>
          <w:p w14:paraId="7B19D981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F3EC748">
                <v:shape id="_x0000_i1184" type="#_x0000_t75" style="width:12.75pt;height:9.75pt" o:ole="">
                  <v:imagedata r:id="rId8" o:title=""/>
                </v:shape>
                <w:control r:id="rId38" w:name="CheckBox17111172831" w:shapeid="_x0000_i1184"/>
              </w:object>
            </w:r>
          </w:p>
        </w:tc>
        <w:tc>
          <w:tcPr>
            <w:tcW w:w="8756" w:type="dxa"/>
          </w:tcPr>
          <w:p w14:paraId="29BA168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</w:t>
            </w:r>
          </w:p>
        </w:tc>
      </w:tr>
      <w:tr w:rsidR="00A80890" w:rsidRPr="00A80890" w14:paraId="7CA89167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53F8EB8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0F6F64CB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3F7A8AAD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06700F4B">
                <v:shape id="_x0000_i1186" type="#_x0000_t75" style="width:12.75pt;height:9.75pt" o:ole="">
                  <v:imagedata r:id="rId8" o:title=""/>
                </v:shape>
                <w:control r:id="rId39" w:name="CheckBox1711117181" w:shapeid="_x0000_i1186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5B26DAE6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0FA8F30D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69DF132D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7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2DEFA1CE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4076692">
                <v:shape id="_x0000_i1188" type="#_x0000_t75" style="width:12.75pt;height:9.75pt" o:ole="">
                  <v:imagedata r:id="rId8" o:title=""/>
                </v:shape>
                <w:control r:id="rId40" w:name="CheckBox17111165" w:shapeid="_x0000_i1188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5D1F2A5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Paesaggio, ambiente, naturalizzazione, agroalimentare, zootecnica ruralità, foreste</w:t>
            </w:r>
          </w:p>
        </w:tc>
      </w:tr>
      <w:tr w:rsidR="00A80890" w:rsidRPr="00A80890" w14:paraId="451F7ED1" w14:textId="77777777" w:rsidTr="00491EF1">
        <w:tc>
          <w:tcPr>
            <w:tcW w:w="567" w:type="dxa"/>
          </w:tcPr>
          <w:p w14:paraId="5F80F537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714C215C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7.1</w:t>
            </w:r>
          </w:p>
        </w:tc>
        <w:tc>
          <w:tcPr>
            <w:tcW w:w="644" w:type="dxa"/>
            <w:vAlign w:val="center"/>
          </w:tcPr>
          <w:p w14:paraId="10A8B339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7AF6BCF6">
                <v:shape id="_x0000_i1190" type="#_x0000_t75" style="width:12.75pt;height:9.75pt" o:ole="">
                  <v:imagedata r:id="rId8" o:title=""/>
                </v:shape>
                <w:control r:id="rId41" w:name="CheckBox1711117251" w:shapeid="_x0000_i1190"/>
              </w:object>
            </w:r>
          </w:p>
        </w:tc>
        <w:tc>
          <w:tcPr>
            <w:tcW w:w="8756" w:type="dxa"/>
          </w:tcPr>
          <w:p w14:paraId="32F03B4B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Pianificazione e programmazione</w:t>
            </w:r>
          </w:p>
        </w:tc>
      </w:tr>
      <w:tr w:rsidR="00A80890" w:rsidRPr="00A80890" w14:paraId="4C37E572" w14:textId="77777777" w:rsidTr="00491EF1">
        <w:tc>
          <w:tcPr>
            <w:tcW w:w="567" w:type="dxa"/>
          </w:tcPr>
          <w:p w14:paraId="6450F835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14EF2C2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7.2</w:t>
            </w:r>
          </w:p>
        </w:tc>
        <w:tc>
          <w:tcPr>
            <w:tcW w:w="644" w:type="dxa"/>
            <w:vAlign w:val="center"/>
          </w:tcPr>
          <w:p w14:paraId="1CC3A65D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66BC25F9">
                <v:shape id="_x0000_i1192" type="#_x0000_t75" style="width:12.75pt;height:9.75pt" o:ole="">
                  <v:imagedata r:id="rId8" o:title=""/>
                </v:shape>
                <w:control r:id="rId42" w:name="CheckBox1711117241" w:shapeid="_x0000_i1192"/>
              </w:object>
            </w:r>
          </w:p>
        </w:tc>
        <w:tc>
          <w:tcPr>
            <w:tcW w:w="8756" w:type="dxa"/>
          </w:tcPr>
          <w:p w14:paraId="18D205DE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 e Direzione lavori</w:t>
            </w:r>
          </w:p>
        </w:tc>
      </w:tr>
      <w:tr w:rsidR="00A80890" w:rsidRPr="00A80890" w14:paraId="1F737244" w14:textId="77777777" w:rsidTr="00491EF1">
        <w:tc>
          <w:tcPr>
            <w:tcW w:w="567" w:type="dxa"/>
          </w:tcPr>
          <w:p w14:paraId="176A316A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FF671AB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7.3</w:t>
            </w:r>
          </w:p>
        </w:tc>
        <w:tc>
          <w:tcPr>
            <w:tcW w:w="644" w:type="dxa"/>
            <w:vAlign w:val="center"/>
          </w:tcPr>
          <w:p w14:paraId="0C7395E0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B099DFE">
                <v:shape id="_x0000_i1194" type="#_x0000_t75" style="width:12.75pt;height:9.75pt" o:ole="">
                  <v:imagedata r:id="rId8" o:title=""/>
                </v:shape>
                <w:control r:id="rId43" w:name="CheckBox17111172841" w:shapeid="_x0000_i1194"/>
              </w:object>
            </w:r>
          </w:p>
        </w:tc>
        <w:tc>
          <w:tcPr>
            <w:tcW w:w="8756" w:type="dxa"/>
          </w:tcPr>
          <w:p w14:paraId="4949634E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Collaudo Tecnico amministrativo – Revisione tecnico contabile</w:t>
            </w:r>
          </w:p>
        </w:tc>
      </w:tr>
      <w:tr w:rsidR="00A80890" w:rsidRPr="00A80890" w14:paraId="403F9549" w14:textId="77777777" w:rsidTr="00491EF1">
        <w:tc>
          <w:tcPr>
            <w:tcW w:w="567" w:type="dxa"/>
          </w:tcPr>
          <w:p w14:paraId="2AF366C2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6B9E1F6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7.4</w:t>
            </w:r>
          </w:p>
        </w:tc>
        <w:tc>
          <w:tcPr>
            <w:tcW w:w="644" w:type="dxa"/>
            <w:vAlign w:val="center"/>
          </w:tcPr>
          <w:p w14:paraId="341E9121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1AFEFFA1">
                <v:shape id="_x0000_i1196" type="#_x0000_t75" style="width:12.75pt;height:9.75pt" o:ole="">
                  <v:imagedata r:id="rId8" o:title=""/>
                </v:shape>
                <w:control r:id="rId44" w:name="CheckBox1711117221" w:shapeid="_x0000_i1196"/>
              </w:object>
            </w:r>
          </w:p>
        </w:tc>
        <w:tc>
          <w:tcPr>
            <w:tcW w:w="8756" w:type="dxa"/>
          </w:tcPr>
          <w:p w14:paraId="13B27502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 finalizzato alla Verifica, Validazione e Coordinamento della D.L. e del C.S.E.</w:t>
            </w:r>
          </w:p>
        </w:tc>
      </w:tr>
      <w:tr w:rsidR="00A80890" w:rsidRPr="00A80890" w14:paraId="4B6ECD12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624ED6E7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05973D67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7.5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161B57F6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43A17B9C">
                <v:shape id="_x0000_i1198" type="#_x0000_t75" style="width:12.75pt;height:9.75pt" o:ole="">
                  <v:imagedata r:id="rId8" o:title=""/>
                </v:shape>
                <w:control r:id="rId45" w:name="CheckBox1711117211" w:shapeid="_x0000_i1198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320A2D0B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Monitoraggi</w:t>
            </w:r>
          </w:p>
        </w:tc>
      </w:tr>
      <w:tr w:rsidR="00A80890" w:rsidRPr="00A80890" w14:paraId="542D5A7A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74BE0FB7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8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3A6DDA10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50FEB63">
                <v:shape id="_x0000_i1200" type="#_x0000_t75" style="width:12.75pt;height:9.75pt" o:ole="">
                  <v:imagedata r:id="rId8" o:title=""/>
                </v:shape>
                <w:control r:id="rId46" w:name="CheckBox171111641" w:shapeid="_x0000_i1200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235377F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Territorio e urbanistica</w:t>
            </w:r>
          </w:p>
        </w:tc>
      </w:tr>
      <w:tr w:rsidR="00A80890" w:rsidRPr="00A80890" w14:paraId="6DE2DE87" w14:textId="77777777" w:rsidTr="00491EF1">
        <w:tc>
          <w:tcPr>
            <w:tcW w:w="567" w:type="dxa"/>
          </w:tcPr>
          <w:p w14:paraId="6AF4D2CF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0" w:name="_Hlk159602698"/>
          </w:p>
        </w:tc>
        <w:tc>
          <w:tcPr>
            <w:tcW w:w="555" w:type="dxa"/>
          </w:tcPr>
          <w:p w14:paraId="4D483CE5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8.1</w:t>
            </w:r>
          </w:p>
        </w:tc>
        <w:tc>
          <w:tcPr>
            <w:tcW w:w="644" w:type="dxa"/>
            <w:vAlign w:val="center"/>
          </w:tcPr>
          <w:p w14:paraId="6754F408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6EC5F507">
                <v:shape id="_x0000_i1202" type="#_x0000_t75" style="width:12.75pt;height:9.75pt" o:ole="">
                  <v:imagedata r:id="rId8" o:title=""/>
                </v:shape>
                <w:control r:id="rId47" w:name="CheckBox1711117271" w:shapeid="_x0000_i1202"/>
              </w:object>
            </w:r>
          </w:p>
        </w:tc>
        <w:tc>
          <w:tcPr>
            <w:tcW w:w="8756" w:type="dxa"/>
          </w:tcPr>
          <w:p w14:paraId="4122C4C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Pianificazione e programmazione</w:t>
            </w:r>
          </w:p>
        </w:tc>
      </w:tr>
      <w:tr w:rsidR="00A80890" w:rsidRPr="00A80890" w14:paraId="1DB0E424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337FC6A6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47F48D78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8.2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0BE41328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3B55F2FF">
                <v:shape id="_x0000_i1205" type="#_x0000_t75" style="width:12.75pt;height:9.75pt" o:ole="">
                  <v:imagedata r:id="rId8" o:title=""/>
                </v:shape>
                <w:control r:id="rId48" w:name="CheckBox1711117261" w:shapeid="_x0000_i1205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47BFA1D9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Monitoraggi</w:t>
            </w:r>
          </w:p>
        </w:tc>
      </w:tr>
      <w:bookmarkEnd w:id="0"/>
      <w:tr w:rsidR="00A80890" w:rsidRPr="00A80890" w14:paraId="5E98EAD1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62CF88B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9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7C091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6B57F860">
                <v:shape id="_x0000_i1206" type="#_x0000_t75" style="width:12.75pt;height:9.75pt" o:ole="">
                  <v:imagedata r:id="rId8" o:title=""/>
                </v:shape>
                <w:control r:id="rId49" w:name="CheckBox1711116313" w:shapeid="_x0000_i1206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B34CE0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Coordinamento della sicurezza in fase di Progettazione ed Esecuzione</w:t>
            </w:r>
          </w:p>
        </w:tc>
      </w:tr>
      <w:tr w:rsidR="00A80890" w:rsidRPr="00A80890" w14:paraId="476B7AC0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B752BAB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10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90D7F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8E06F9D">
                <v:shape id="_x0000_i1329" type="#_x0000_t75" style="width:12.75pt;height:9.75pt" o:ole="">
                  <v:imagedata r:id="rId8" o:title=""/>
                </v:shape>
                <w:control r:id="rId50" w:name="CheckBox17111163111" w:shapeid="_x0000_i132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279AD3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Antincendio</w:t>
            </w:r>
          </w:p>
        </w:tc>
      </w:tr>
      <w:tr w:rsidR="00A80890" w:rsidRPr="00A80890" w14:paraId="23F58C24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150F963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11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BF214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526B3E0">
                <v:shape id="_x0000_i1331" type="#_x0000_t75" style="width:12.75pt;height:9.75pt" o:ole="">
                  <v:imagedata r:id="rId8" o:title=""/>
                </v:shape>
                <w:control r:id="rId51" w:name="CheckBox171111631" w:shapeid="_x0000_i133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02BC11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Geologo</w:t>
            </w:r>
          </w:p>
        </w:tc>
      </w:tr>
      <w:tr w:rsidR="00A80890" w:rsidRPr="00A80890" w14:paraId="6270FAEF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E0E0680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12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C2E49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8CF6A0B">
                <v:shape id="_x0000_i1333" type="#_x0000_t75" style="width:12.75pt;height:9.75pt" o:ole="">
                  <v:imagedata r:id="rId8" o:title=""/>
                </v:shape>
                <w:control r:id="rId52" w:name="CheckBox171111621" w:shapeid="_x0000_i1333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28772F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Archeologo</w:t>
            </w:r>
          </w:p>
        </w:tc>
      </w:tr>
      <w:tr w:rsidR="00A80890" w:rsidRPr="00A80890" w14:paraId="54DA8B28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3579581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13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F3C98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82427C0">
                <v:shape id="_x0000_i1335" type="#_x0000_t75" style="width:12.75pt;height:9.75pt" o:ole="">
                  <v:imagedata r:id="rId8" o:title=""/>
                </v:shape>
                <w:control r:id="rId53" w:name="CheckBox171111612" w:shapeid="_x0000_i1335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947F0A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del Protocollo Itaca</w:t>
            </w:r>
          </w:p>
        </w:tc>
      </w:tr>
      <w:tr w:rsidR="00A80890" w:rsidRPr="00A80890" w14:paraId="058D80CF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F196648" w14:textId="77777777" w:rsidR="00A80890" w:rsidRPr="00A80890" w:rsidRDefault="00A8089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14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5AF72" w14:textId="77777777" w:rsidR="00A80890" w:rsidRPr="00A80890" w:rsidRDefault="00D47910" w:rsidP="00A80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E15BF0D">
                <v:shape id="_x0000_i1337" type="#_x0000_t75" style="width:12.75pt;height:9.75pt" o:ole="">
                  <v:imagedata r:id="rId8" o:title=""/>
                </v:shape>
                <w:control r:id="rId54" w:name="CheckBox171111611" w:shapeid="_x0000_i1337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D899B4" w14:textId="77777777" w:rsidR="00A80890" w:rsidRPr="00A80890" w:rsidRDefault="00A80890" w:rsidP="00A8089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 e procedure di Esperto in gestione dell’energia (EGE)</w:t>
            </w:r>
          </w:p>
        </w:tc>
      </w:tr>
      <w:tr w:rsidR="00824199" w:rsidRPr="00A80890" w14:paraId="3BF6651A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09346C4" w14:textId="77777777" w:rsidR="00824199" w:rsidRPr="00A80890" w:rsidRDefault="00824199" w:rsidP="0082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5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E7E35" w14:textId="77777777" w:rsidR="00824199" w:rsidRPr="00A80890" w:rsidRDefault="00D47910" w:rsidP="0082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34F2872">
                <v:shape id="_x0000_i1339" type="#_x0000_t75" style="width:12.75pt;height:9.75pt" o:ole="">
                  <v:imagedata r:id="rId8" o:title=""/>
                </v:shape>
                <w:control r:id="rId55" w:name="CheckBox1711116111" w:shapeid="_x0000_i1339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0C8927" w14:textId="77777777" w:rsidR="00824199" w:rsidRPr="00A80890" w:rsidRDefault="00824199" w:rsidP="0082419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8089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Attività e procedure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Catastali</w:t>
            </w:r>
          </w:p>
        </w:tc>
      </w:tr>
      <w:tr w:rsidR="004117C3" w:rsidRPr="00A80890" w14:paraId="1F89F3E2" w14:textId="77777777" w:rsidTr="00491EF1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691584E" w14:textId="77777777" w:rsidR="004117C3" w:rsidRPr="00A80890" w:rsidRDefault="004117C3" w:rsidP="00411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16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59B93" w14:textId="77777777" w:rsidR="004117C3" w:rsidRPr="00A80890" w:rsidRDefault="00D47910" w:rsidP="00411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5ECF6545">
                <v:shape id="_x0000_i1341" type="#_x0000_t75" style="width:12.75pt;height:9.75pt" o:ole="">
                  <v:imagedata r:id="rId8" o:title=""/>
                </v:shape>
                <w:control r:id="rId56" w:name="CheckBox17111161112" w:shapeid="_x0000_i134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5E3E54" w14:textId="77777777" w:rsidR="004117C3" w:rsidRPr="00A80890" w:rsidRDefault="004117C3" w:rsidP="004117C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4528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relative a servizi pubblici</w:t>
            </w:r>
          </w:p>
        </w:tc>
      </w:tr>
      <w:tr w:rsidR="00667DC3" w:rsidRPr="00A80890" w14:paraId="18AB3B57" w14:textId="77777777" w:rsidTr="00491EF1">
        <w:tc>
          <w:tcPr>
            <w:tcW w:w="567" w:type="dxa"/>
          </w:tcPr>
          <w:p w14:paraId="0A5DF700" w14:textId="77777777" w:rsidR="00667DC3" w:rsidRPr="00A80890" w:rsidRDefault="00667DC3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top w:val="dotted" w:sz="4" w:space="0" w:color="auto"/>
            </w:tcBorders>
          </w:tcPr>
          <w:p w14:paraId="51D982EE" w14:textId="77777777" w:rsidR="00667DC3" w:rsidRPr="00A80890" w:rsidRDefault="00667DC3" w:rsidP="00667DC3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14:paraId="2080CCB0" w14:textId="77777777" w:rsidR="00667DC3" w:rsidRPr="00A80890" w:rsidRDefault="00D47910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56CE953">
                <v:shape id="_x0000_i1343" type="#_x0000_t75" style="width:12.75pt;height:9.75pt" o:ole="">
                  <v:imagedata r:id="rId8" o:title=""/>
                </v:shape>
                <w:control r:id="rId57" w:name="CheckBox17111172711" w:shapeid="_x0000_i1343"/>
              </w:object>
            </w:r>
          </w:p>
        </w:tc>
        <w:tc>
          <w:tcPr>
            <w:tcW w:w="8756" w:type="dxa"/>
            <w:tcBorders>
              <w:top w:val="dotted" w:sz="4" w:space="0" w:color="auto"/>
            </w:tcBorders>
          </w:tcPr>
          <w:p w14:paraId="083948D1" w14:textId="77777777" w:rsidR="00667DC3" w:rsidRPr="00A80890" w:rsidRDefault="00667DC3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</w:t>
            </w:r>
          </w:p>
        </w:tc>
      </w:tr>
      <w:tr w:rsidR="00667DC3" w:rsidRPr="00A80890" w14:paraId="74C1A7D9" w14:textId="77777777" w:rsidTr="00491EF1">
        <w:tc>
          <w:tcPr>
            <w:tcW w:w="567" w:type="dxa"/>
          </w:tcPr>
          <w:p w14:paraId="7C104208" w14:textId="77777777" w:rsidR="00667DC3" w:rsidRPr="00A80890" w:rsidRDefault="00667DC3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6C22D69" w14:textId="77777777" w:rsidR="00667DC3" w:rsidRPr="00A80890" w:rsidRDefault="00667DC3" w:rsidP="00667DC3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3254DC67" w14:textId="77777777" w:rsidR="00667DC3" w:rsidRPr="00A80890" w:rsidRDefault="00D47910" w:rsidP="00F87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4E3FE626">
                <v:shape id="_x0000_i1345" type="#_x0000_t75" style="width:12.75pt;height:9.75pt" o:ole="">
                  <v:imagedata r:id="rId8" o:title=""/>
                </v:shape>
                <w:control r:id="rId58" w:name="CheckBox17111172611" w:shapeid="_x0000_i1345"/>
              </w:object>
            </w:r>
          </w:p>
        </w:tc>
        <w:tc>
          <w:tcPr>
            <w:tcW w:w="8756" w:type="dxa"/>
          </w:tcPr>
          <w:p w14:paraId="7C982B4A" w14:textId="77777777" w:rsidR="00667DC3" w:rsidRPr="00A80890" w:rsidRDefault="00CA7451" w:rsidP="00F87E8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Direttore dell’esecuzione</w:t>
            </w:r>
          </w:p>
        </w:tc>
      </w:tr>
      <w:tr w:rsidR="00CA7451" w:rsidRPr="00A80890" w14:paraId="5D652EB8" w14:textId="77777777" w:rsidTr="00491EF1">
        <w:tc>
          <w:tcPr>
            <w:tcW w:w="567" w:type="dxa"/>
          </w:tcPr>
          <w:p w14:paraId="44511450" w14:textId="77777777" w:rsidR="00CA7451" w:rsidRPr="00A80890" w:rsidRDefault="00CA7451" w:rsidP="00CA745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75850ADD" w14:textId="77777777" w:rsidR="00CA7451" w:rsidRDefault="00CA7451" w:rsidP="00CA7451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16.3</w:t>
            </w:r>
          </w:p>
        </w:tc>
        <w:tc>
          <w:tcPr>
            <w:tcW w:w="644" w:type="dxa"/>
            <w:vAlign w:val="center"/>
          </w:tcPr>
          <w:p w14:paraId="0BFEBD45" w14:textId="77777777" w:rsidR="00CA7451" w:rsidRPr="00A80890" w:rsidRDefault="00D47910" w:rsidP="00CA74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046D2736">
                <v:shape id="_x0000_i1347" type="#_x0000_t75" style="width:12.75pt;height:9.75pt" o:ole="">
                  <v:imagedata r:id="rId8" o:title=""/>
                </v:shape>
                <w:control r:id="rId59" w:name="CheckBox171111726111" w:shapeid="_x0000_i1347"/>
              </w:object>
            </w:r>
          </w:p>
        </w:tc>
        <w:tc>
          <w:tcPr>
            <w:tcW w:w="8756" w:type="dxa"/>
          </w:tcPr>
          <w:p w14:paraId="46AFB2A5" w14:textId="77777777" w:rsidR="00CA7451" w:rsidRDefault="00CA7451" w:rsidP="00CA745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Collaudatore</w:t>
            </w:r>
          </w:p>
        </w:tc>
      </w:tr>
      <w:tr w:rsidR="00491EF1" w:rsidRPr="00A80890" w14:paraId="1B1A7F1E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0DBE2D53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53DD92E2" w14:textId="77777777" w:rsidR="00491EF1" w:rsidRDefault="00491EF1" w:rsidP="00491EF1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16.4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7658B7BF" w14:textId="77777777" w:rsidR="00491EF1" w:rsidRPr="00A80890" w:rsidRDefault="00D47910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6A85E934">
                <v:shape id="_x0000_i1349" type="#_x0000_t75" style="width:12.75pt;height:9.75pt" o:ole="">
                  <v:imagedata r:id="rId8" o:title=""/>
                </v:shape>
                <w:control r:id="rId60" w:name="CheckBox1711117261111" w:shapeid="_x0000_i1349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448E1DD0" w14:textId="77777777" w:rsidR="00491EF1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</w:t>
            </w:r>
          </w:p>
        </w:tc>
      </w:tr>
      <w:tr w:rsidR="00491EF1" w:rsidRPr="00A80890" w14:paraId="50826283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628B7178" w14:textId="77777777" w:rsidR="00491EF1" w:rsidRPr="00A80890" w:rsidRDefault="00491EF1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17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1A8D050D" w14:textId="77777777" w:rsidR="00491EF1" w:rsidRPr="00A80890" w:rsidRDefault="00D47910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E505EA3">
                <v:shape id="_x0000_i1351" type="#_x0000_t75" style="width:12.75pt;height:9.75pt" o:ole="">
                  <v:imagedata r:id="rId8" o:title=""/>
                </v:shape>
                <w:control r:id="rId61" w:name="CheckBox17111161111" w:shapeid="_x0000_i135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2F079240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F4528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relative a forniture pubbliche</w:t>
            </w:r>
          </w:p>
        </w:tc>
      </w:tr>
      <w:tr w:rsidR="00491EF1" w:rsidRPr="00A80890" w14:paraId="762913FB" w14:textId="77777777" w:rsidTr="00491EF1">
        <w:tc>
          <w:tcPr>
            <w:tcW w:w="567" w:type="dxa"/>
          </w:tcPr>
          <w:p w14:paraId="350A1D72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601880CB" w14:textId="77777777" w:rsidR="00491EF1" w:rsidRPr="00A80890" w:rsidRDefault="00491EF1" w:rsidP="00491EF1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14:paraId="2711D88B" w14:textId="77777777" w:rsidR="00491EF1" w:rsidRPr="00A80890" w:rsidRDefault="00D47910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C4B5886">
                <v:shape id="_x0000_i1353" type="#_x0000_t75" style="width:12.75pt;height:9.75pt" o:ole="">
                  <v:imagedata r:id="rId8" o:title=""/>
                </v:shape>
                <w:control r:id="rId62" w:name="CheckBox171111726117" w:shapeid="_x0000_i1353"/>
              </w:object>
            </w:r>
          </w:p>
        </w:tc>
        <w:tc>
          <w:tcPr>
            <w:tcW w:w="8756" w:type="dxa"/>
          </w:tcPr>
          <w:p w14:paraId="72AD1C71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</w:t>
            </w:r>
          </w:p>
        </w:tc>
      </w:tr>
      <w:tr w:rsidR="00491EF1" w:rsidRPr="00A80890" w14:paraId="1A6A9133" w14:textId="77777777" w:rsidTr="00491EF1">
        <w:tc>
          <w:tcPr>
            <w:tcW w:w="567" w:type="dxa"/>
          </w:tcPr>
          <w:p w14:paraId="20F08AFB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47109055" w14:textId="77777777" w:rsidR="00491EF1" w:rsidRPr="00A80890" w:rsidRDefault="00491EF1" w:rsidP="00491EF1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617DDBDA" w14:textId="77777777" w:rsidR="00491EF1" w:rsidRPr="00A80890" w:rsidRDefault="00D47910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518FE731">
                <v:shape id="_x0000_i1355" type="#_x0000_t75" style="width:12.75pt;height:9.75pt" o:ole="">
                  <v:imagedata r:id="rId8" o:title=""/>
                </v:shape>
                <w:control r:id="rId63" w:name="CheckBox171111726115" w:shapeid="_x0000_i1355"/>
              </w:object>
            </w:r>
          </w:p>
        </w:tc>
        <w:tc>
          <w:tcPr>
            <w:tcW w:w="8756" w:type="dxa"/>
          </w:tcPr>
          <w:p w14:paraId="34682545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Direttore dell’esecuzione</w:t>
            </w:r>
          </w:p>
        </w:tc>
      </w:tr>
      <w:tr w:rsidR="00491EF1" w:rsidRPr="00A80890" w14:paraId="0395F0A7" w14:textId="77777777" w:rsidTr="00491EF1">
        <w:tc>
          <w:tcPr>
            <w:tcW w:w="567" w:type="dxa"/>
          </w:tcPr>
          <w:p w14:paraId="05510FCC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1D7B66A" w14:textId="77777777" w:rsidR="00491EF1" w:rsidRDefault="00491EF1" w:rsidP="00491EF1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17.3</w:t>
            </w:r>
          </w:p>
        </w:tc>
        <w:tc>
          <w:tcPr>
            <w:tcW w:w="644" w:type="dxa"/>
            <w:vAlign w:val="center"/>
          </w:tcPr>
          <w:p w14:paraId="1B7DC7EB" w14:textId="77777777" w:rsidR="00491EF1" w:rsidRPr="00A80890" w:rsidRDefault="00D47910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18A52CD4">
                <v:shape id="_x0000_i1357" type="#_x0000_t75" style="width:12.75pt;height:9.75pt" o:ole="">
                  <v:imagedata r:id="rId8" o:title=""/>
                </v:shape>
                <w:control r:id="rId64" w:name="CheckBox171111726113" w:shapeid="_x0000_i1357"/>
              </w:object>
            </w:r>
          </w:p>
        </w:tc>
        <w:tc>
          <w:tcPr>
            <w:tcW w:w="8756" w:type="dxa"/>
          </w:tcPr>
          <w:p w14:paraId="436B39D1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Collaudatore</w:t>
            </w:r>
          </w:p>
        </w:tc>
      </w:tr>
      <w:tr w:rsidR="00491EF1" w:rsidRPr="00A80890" w14:paraId="3E1462A0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2A3DF576" w14:textId="77777777" w:rsidR="00491EF1" w:rsidRPr="00A80890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25FE6B96" w14:textId="77777777" w:rsidR="00491EF1" w:rsidRDefault="00491EF1" w:rsidP="00491EF1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17.4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2C722A6B" w14:textId="77777777" w:rsidR="00491EF1" w:rsidRPr="00A80890" w:rsidRDefault="00D47910" w:rsidP="00491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13B57552">
                <v:shape id="_x0000_i1359" type="#_x0000_t75" style="width:12.75pt;height:9.75pt" o:ole="">
                  <v:imagedata r:id="rId8" o:title=""/>
                </v:shape>
                <w:control r:id="rId65" w:name="CheckBox1711117261112" w:shapeid="_x0000_i1359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32D204F1" w14:textId="77777777" w:rsidR="00491EF1" w:rsidRDefault="00491EF1" w:rsidP="00491EF1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</w:t>
            </w:r>
          </w:p>
        </w:tc>
      </w:tr>
      <w:tr w:rsidR="00491EF1" w:rsidRPr="00A80890" w14:paraId="7D32C92A" w14:textId="77777777" w:rsidTr="00491EF1">
        <w:tc>
          <w:tcPr>
            <w:tcW w:w="567" w:type="dxa"/>
            <w:tcBorders>
              <w:top w:val="dotted" w:sz="4" w:space="0" w:color="auto"/>
            </w:tcBorders>
          </w:tcPr>
          <w:p w14:paraId="2F185C22" w14:textId="77777777" w:rsidR="00491EF1" w:rsidRPr="00A80890" w:rsidRDefault="00491EF1" w:rsidP="00D1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18</w:t>
            </w:r>
          </w:p>
        </w:tc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54934D2E" w14:textId="77777777" w:rsidR="00491EF1" w:rsidRPr="00A80890" w:rsidRDefault="00D47910" w:rsidP="00D1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33627606">
                <v:shape id="_x0000_i1361" type="#_x0000_t75" style="width:12.75pt;height:9.75pt" o:ole="">
                  <v:imagedata r:id="rId8" o:title=""/>
                </v:shape>
                <w:control r:id="rId66" w:name="CheckBox171111611111" w:shapeid="_x0000_i1361"/>
              </w:object>
            </w:r>
          </w:p>
        </w:tc>
        <w:tc>
          <w:tcPr>
            <w:tcW w:w="9400" w:type="dxa"/>
            <w:gridSpan w:val="2"/>
            <w:tcBorders>
              <w:top w:val="dotted" w:sz="4" w:space="0" w:color="auto"/>
            </w:tcBorders>
          </w:tcPr>
          <w:p w14:paraId="3204CCD5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bookmarkStart w:id="1" w:name="_Hlk159608999"/>
            <w:r w:rsidRPr="00F4528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relative all’ingegneria informatica</w:t>
            </w:r>
            <w:bookmarkEnd w:id="1"/>
          </w:p>
        </w:tc>
      </w:tr>
      <w:tr w:rsidR="00491EF1" w:rsidRPr="00A80890" w14:paraId="29FE0116" w14:textId="77777777" w:rsidTr="00491EF1">
        <w:tc>
          <w:tcPr>
            <w:tcW w:w="567" w:type="dxa"/>
          </w:tcPr>
          <w:p w14:paraId="205C3C88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0D8AF305" w14:textId="77777777" w:rsidR="00491EF1" w:rsidRPr="00A80890" w:rsidRDefault="00491EF1" w:rsidP="00D12A9C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.1</w:t>
            </w:r>
          </w:p>
        </w:tc>
        <w:tc>
          <w:tcPr>
            <w:tcW w:w="644" w:type="dxa"/>
            <w:vAlign w:val="center"/>
          </w:tcPr>
          <w:p w14:paraId="2699B07A" w14:textId="77777777" w:rsidR="00491EF1" w:rsidRPr="00A80890" w:rsidRDefault="00D47910" w:rsidP="00D1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63569699">
                <v:shape id="_x0000_i1363" type="#_x0000_t75" style="width:12.75pt;height:9.75pt" o:ole="">
                  <v:imagedata r:id="rId8" o:title=""/>
                </v:shape>
                <w:control r:id="rId67" w:name="CheckBox1711117261171" w:shapeid="_x0000_i1363"/>
              </w:object>
            </w:r>
          </w:p>
        </w:tc>
        <w:tc>
          <w:tcPr>
            <w:tcW w:w="8756" w:type="dxa"/>
          </w:tcPr>
          <w:p w14:paraId="711411DB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Progettazione</w:t>
            </w:r>
          </w:p>
        </w:tc>
      </w:tr>
      <w:tr w:rsidR="00491EF1" w:rsidRPr="00A80890" w14:paraId="41C5CC5F" w14:textId="77777777" w:rsidTr="00491EF1">
        <w:tc>
          <w:tcPr>
            <w:tcW w:w="567" w:type="dxa"/>
          </w:tcPr>
          <w:p w14:paraId="107C6CA8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10611D56" w14:textId="77777777" w:rsidR="00491EF1" w:rsidRPr="00A80890" w:rsidRDefault="00491EF1" w:rsidP="00D12A9C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</w:t>
            </w:r>
            <w:r w:rsidRPr="00A8089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.2</w:t>
            </w:r>
          </w:p>
        </w:tc>
        <w:tc>
          <w:tcPr>
            <w:tcW w:w="644" w:type="dxa"/>
            <w:vAlign w:val="center"/>
          </w:tcPr>
          <w:p w14:paraId="78AF1779" w14:textId="77777777" w:rsidR="00491EF1" w:rsidRPr="00A80890" w:rsidRDefault="00D47910" w:rsidP="00D1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0BDC644C">
                <v:shape id="_x0000_i1365" type="#_x0000_t75" style="width:12.75pt;height:9.75pt" o:ole="">
                  <v:imagedata r:id="rId8" o:title=""/>
                </v:shape>
                <w:control r:id="rId68" w:name="CheckBox1711117261151" w:shapeid="_x0000_i1365"/>
              </w:object>
            </w:r>
          </w:p>
        </w:tc>
        <w:tc>
          <w:tcPr>
            <w:tcW w:w="8756" w:type="dxa"/>
          </w:tcPr>
          <w:p w14:paraId="702475BD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Direttore dell’esecuzione</w:t>
            </w:r>
          </w:p>
        </w:tc>
      </w:tr>
      <w:tr w:rsidR="00491EF1" w:rsidRPr="00A80890" w14:paraId="64FC1953" w14:textId="77777777" w:rsidTr="00491EF1">
        <w:tc>
          <w:tcPr>
            <w:tcW w:w="567" w:type="dxa"/>
          </w:tcPr>
          <w:p w14:paraId="5C3E23F7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</w:tcPr>
          <w:p w14:paraId="56F69132" w14:textId="77777777" w:rsidR="00491EF1" w:rsidRDefault="00491EF1" w:rsidP="00D12A9C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18.3</w:t>
            </w:r>
          </w:p>
        </w:tc>
        <w:tc>
          <w:tcPr>
            <w:tcW w:w="644" w:type="dxa"/>
            <w:vAlign w:val="center"/>
          </w:tcPr>
          <w:p w14:paraId="4C2D1C88" w14:textId="77777777" w:rsidR="00491EF1" w:rsidRPr="00A80890" w:rsidRDefault="00D47910" w:rsidP="00D1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21005CA0">
                <v:shape id="_x0000_i1367" type="#_x0000_t75" style="width:12.75pt;height:9.75pt" o:ole="">
                  <v:imagedata r:id="rId8" o:title=""/>
                </v:shape>
                <w:control r:id="rId69" w:name="CheckBox1711117261131" w:shapeid="_x0000_i1367"/>
              </w:object>
            </w:r>
          </w:p>
        </w:tc>
        <w:tc>
          <w:tcPr>
            <w:tcW w:w="8756" w:type="dxa"/>
          </w:tcPr>
          <w:p w14:paraId="79AC606C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Collaudatore</w:t>
            </w:r>
          </w:p>
        </w:tc>
      </w:tr>
      <w:tr w:rsidR="00491EF1" w14:paraId="3F87D6B6" w14:textId="77777777" w:rsidTr="00491EF1">
        <w:tc>
          <w:tcPr>
            <w:tcW w:w="567" w:type="dxa"/>
            <w:tcBorders>
              <w:bottom w:val="dotted" w:sz="4" w:space="0" w:color="auto"/>
            </w:tcBorders>
          </w:tcPr>
          <w:p w14:paraId="36647C5D" w14:textId="77777777" w:rsidR="00491EF1" w:rsidRPr="00A80890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</w:tcPr>
          <w:p w14:paraId="4803D540" w14:textId="77777777" w:rsidR="00491EF1" w:rsidRDefault="00491EF1" w:rsidP="00D12A9C">
            <w:pPr>
              <w:spacing w:after="0" w:line="240" w:lineRule="auto"/>
              <w:ind w:left="-106" w:right="-122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it-IT"/>
              </w:rPr>
              <w:t>18.4</w:t>
            </w: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5618CD71" w14:textId="77777777" w:rsidR="00491EF1" w:rsidRPr="00A80890" w:rsidRDefault="00D47910" w:rsidP="00D1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A80890">
              <w:rPr>
                <w:rFonts w:ascii="Arial" w:eastAsia="Times New Roman" w:hAnsi="Arial" w:cs="Arial"/>
                <w:sz w:val="18"/>
                <w:szCs w:val="20"/>
                <w:lang w:val="en-US"/>
              </w:rPr>
              <w:object w:dxaOrig="1440" w:dyaOrig="1440" w14:anchorId="25EE35A0">
                <v:shape id="_x0000_i1369" type="#_x0000_t75" style="width:12.75pt;height:9.75pt" o:ole="">
                  <v:imagedata r:id="rId8" o:title=""/>
                </v:shape>
                <w:control r:id="rId70" w:name="CheckBox171111726113113" w:shapeid="_x0000_i1369"/>
              </w:object>
            </w:r>
          </w:p>
        </w:tc>
        <w:tc>
          <w:tcPr>
            <w:tcW w:w="8756" w:type="dxa"/>
            <w:tcBorders>
              <w:bottom w:val="dotted" w:sz="4" w:space="0" w:color="auto"/>
            </w:tcBorders>
          </w:tcPr>
          <w:p w14:paraId="108E560C" w14:textId="77777777" w:rsidR="00491EF1" w:rsidRDefault="00491EF1" w:rsidP="00D12A9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20"/>
                <w:lang w:eastAsia="it-IT"/>
              </w:rPr>
              <w:t>Supporto al RUP</w:t>
            </w:r>
          </w:p>
        </w:tc>
      </w:tr>
    </w:tbl>
    <w:p w14:paraId="5944E17A" w14:textId="77777777" w:rsidR="00AD0E74" w:rsidRPr="009F1F48" w:rsidRDefault="00AD0E74" w:rsidP="00A55B44">
      <w:pPr>
        <w:pStyle w:val="Corpotesto"/>
        <w:widowControl w:val="0"/>
        <w:spacing w:before="120" w:after="0"/>
        <w:ind w:left="0" w:firstLine="0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</w:rPr>
        <w:t>A tal fine, consapevole delle sanzioni penali richiamate dall’art. 76 del D.P.R. n° 445/2000 ed ai sensi degli artt. 46 e 47 del medesimo D.P.R. n° 445/2000</w:t>
      </w:r>
    </w:p>
    <w:p w14:paraId="428AEB99" w14:textId="77777777" w:rsidR="00374F50" w:rsidRPr="00AD0E74" w:rsidRDefault="00374F50" w:rsidP="00E740F4">
      <w:pPr>
        <w:tabs>
          <w:tab w:val="left" w:pos="6379"/>
        </w:tabs>
        <w:suppressAutoHyphens/>
        <w:spacing w:before="120" w:after="120" w:line="240" w:lineRule="auto"/>
        <w:ind w:left="0" w:right="-142" w:firstLine="0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AD0E74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DICHIARA/DICHIARANO:</w:t>
      </w:r>
    </w:p>
    <w:p w14:paraId="667D2419" w14:textId="77777777" w:rsidR="00AD6937" w:rsidRPr="00AD0E74" w:rsidRDefault="00AD0E74" w:rsidP="00E740F4">
      <w:pPr>
        <w:pStyle w:val="Corpotesto"/>
        <w:widowControl w:val="0"/>
        <w:spacing w:before="120"/>
        <w:ind w:left="0" w:right="-181" w:firstLine="0"/>
        <w:jc w:val="center"/>
        <w:rPr>
          <w:rFonts w:ascii="Arial" w:hAnsi="Arial" w:cs="Arial"/>
          <w:b/>
          <w:bCs/>
          <w:smallCaps/>
          <w:color w:val="0000CC"/>
          <w:szCs w:val="20"/>
        </w:rPr>
      </w:pPr>
      <w:r w:rsidRPr="00AD0E74">
        <w:rPr>
          <w:rFonts w:ascii="Arial" w:hAnsi="Arial" w:cs="Arial"/>
          <w:b/>
          <w:bCs/>
          <w:smallCaps/>
          <w:color w:val="0000CC"/>
          <w:szCs w:val="20"/>
        </w:rPr>
        <w:t>In Caso Di Professionisti Associati</w:t>
      </w:r>
    </w:p>
    <w:p w14:paraId="69DEB2EA" w14:textId="77777777" w:rsidR="00AD0E74" w:rsidRDefault="00D47910" w:rsidP="00E740F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3E8C0A40">
          <v:shape id="_x0000_i1371" type="#_x0000_t75" style="width:12.75pt;height:9.75pt" o:ole="">
            <v:imagedata r:id="rId8" o:title=""/>
          </v:shape>
          <w:control r:id="rId71" w:name="CheckBox17111186" w:shapeid="_x0000_i1371"/>
        </w:object>
      </w:r>
      <w:r w:rsidR="00CF704C">
        <w:rPr>
          <w:rFonts w:ascii="Arial" w:hAnsi="Arial" w:cs="Arial"/>
        </w:rPr>
        <w:tab/>
      </w:r>
      <w:r w:rsidR="00AD6937" w:rsidRPr="00A06B50">
        <w:rPr>
          <w:rFonts w:ascii="Arial" w:hAnsi="Arial" w:cs="Arial"/>
          <w:sz w:val="20"/>
          <w:szCs w:val="20"/>
        </w:rPr>
        <w:t xml:space="preserve">di essere ammessi </w:t>
      </w:r>
      <w:r w:rsidR="004117C3">
        <w:rPr>
          <w:rFonts w:ascii="Arial" w:hAnsi="Arial" w:cs="Arial"/>
          <w:sz w:val="20"/>
          <w:szCs w:val="20"/>
        </w:rPr>
        <w:t>agli elenchi in argomento</w:t>
      </w:r>
      <w:r w:rsidR="00AD6937" w:rsidRPr="00A06B50">
        <w:rPr>
          <w:rFonts w:ascii="Arial" w:hAnsi="Arial" w:cs="Arial"/>
          <w:sz w:val="20"/>
          <w:szCs w:val="20"/>
        </w:rPr>
        <w:t xml:space="preserve"> in regime di professionisti associati, conferendo al “rappresentante” </w:t>
      </w:r>
      <w:r w:rsidR="00CF704C">
        <w:rPr>
          <w:rFonts w:ascii="Arial" w:hAnsi="Arial" w:cs="Arial"/>
          <w:sz w:val="20"/>
          <w:szCs w:val="20"/>
        </w:rPr>
        <w:tab/>
      </w:r>
      <w:r w:rsidR="00AD6937" w:rsidRPr="00A06B50">
        <w:rPr>
          <w:rFonts w:ascii="Arial" w:hAnsi="Arial" w:cs="Arial"/>
          <w:sz w:val="20"/>
          <w:szCs w:val="20"/>
        </w:rPr>
        <w:t>indicato nella presente domanda la rappresentanza nei confronti dell’Amministrazione;</w:t>
      </w:r>
    </w:p>
    <w:p w14:paraId="1F82A110" w14:textId="77777777" w:rsidR="00AD6937" w:rsidRPr="00AD0E74" w:rsidRDefault="00D47910" w:rsidP="00AD0E7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1D720BE6">
          <v:shape id="_x0000_i1373" type="#_x0000_t75" style="width:12.75pt;height:9.75pt" o:ole="">
            <v:imagedata r:id="rId8" o:title=""/>
          </v:shape>
          <w:control r:id="rId72" w:name="CheckBox17111187" w:shapeid="_x0000_i1373"/>
        </w:object>
      </w:r>
      <w:r w:rsidR="00AD6937" w:rsidRPr="00AD0E74">
        <w:rPr>
          <w:rFonts w:ascii="Arial" w:hAnsi="Arial" w:cs="Arial"/>
          <w:sz w:val="20"/>
          <w:szCs w:val="20"/>
        </w:rPr>
        <w:t xml:space="preserve">di sottoscrivere integralmente e senza riserva alcuna, per quanto ad essi compete, le dichiarazioni rese dal </w:t>
      </w:r>
      <w:r w:rsidR="00A55B44">
        <w:rPr>
          <w:rFonts w:ascii="Arial" w:hAnsi="Arial" w:cs="Arial"/>
          <w:sz w:val="20"/>
          <w:szCs w:val="20"/>
        </w:rPr>
        <w:tab/>
      </w:r>
      <w:r w:rsidR="00AD6937" w:rsidRPr="00AD0E74">
        <w:rPr>
          <w:rFonts w:ascii="Arial" w:hAnsi="Arial" w:cs="Arial"/>
          <w:sz w:val="20"/>
          <w:szCs w:val="20"/>
        </w:rPr>
        <w:t>“rappresentante” nella presente domanda;</w:t>
      </w:r>
    </w:p>
    <w:p w14:paraId="7169A56C" w14:textId="77777777" w:rsidR="00374F50" w:rsidRPr="00A06B50" w:rsidRDefault="00AD0E74" w:rsidP="00E740F4">
      <w:pPr>
        <w:pStyle w:val="Corpotesto"/>
        <w:widowControl w:val="0"/>
        <w:spacing w:before="120"/>
        <w:ind w:right="-181"/>
        <w:jc w:val="center"/>
        <w:rPr>
          <w:rFonts w:ascii="Arial" w:hAnsi="Arial" w:cs="Arial"/>
          <w:b/>
          <w:bCs/>
          <w:sz w:val="20"/>
          <w:szCs w:val="20"/>
        </w:rPr>
      </w:pPr>
      <w:r w:rsidRPr="00AD0E74">
        <w:rPr>
          <w:rFonts w:ascii="Arial" w:hAnsi="Arial" w:cs="Arial"/>
          <w:b/>
          <w:bCs/>
          <w:smallCaps/>
          <w:color w:val="0000CC"/>
          <w:szCs w:val="20"/>
        </w:rPr>
        <w:t xml:space="preserve">In </w:t>
      </w:r>
      <w:r w:rsidR="00374F50" w:rsidRPr="00AD0E74">
        <w:rPr>
          <w:rFonts w:ascii="Arial" w:hAnsi="Arial" w:cs="Arial"/>
          <w:b/>
          <w:bCs/>
          <w:smallCaps/>
          <w:color w:val="0000CC"/>
          <w:szCs w:val="20"/>
        </w:rPr>
        <w:t>caso di R.T.P.</w:t>
      </w:r>
    </w:p>
    <w:p w14:paraId="7CFC0C6D" w14:textId="77777777" w:rsidR="00374F50" w:rsidRPr="00A06B50" w:rsidRDefault="00D47910" w:rsidP="00AD0E7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3B3F3771">
          <v:shape id="_x0000_i1375" type="#_x0000_t75" style="width:12.75pt;height:9.75pt" o:ole="">
            <v:imagedata r:id="rId8" o:title=""/>
          </v:shape>
          <w:control r:id="rId73" w:name="CheckBox17111188" w:shapeid="_x0000_i1375"/>
        </w:object>
      </w:r>
      <w:r w:rsidR="00374F50" w:rsidRPr="00A06B50">
        <w:rPr>
          <w:rFonts w:ascii="Arial" w:hAnsi="Arial" w:cs="Arial"/>
          <w:sz w:val="20"/>
          <w:szCs w:val="20"/>
        </w:rPr>
        <w:t xml:space="preserve">di essere ammessi </w:t>
      </w:r>
      <w:r w:rsidR="00667DC3">
        <w:rPr>
          <w:rFonts w:ascii="Arial" w:hAnsi="Arial" w:cs="Arial"/>
          <w:sz w:val="20"/>
          <w:szCs w:val="20"/>
        </w:rPr>
        <w:t>agli elenchi in argomento</w:t>
      </w:r>
      <w:r w:rsidR="00374F50" w:rsidRPr="00A06B50">
        <w:rPr>
          <w:rFonts w:ascii="Arial" w:hAnsi="Arial" w:cs="Arial"/>
          <w:sz w:val="20"/>
          <w:szCs w:val="20"/>
        </w:rPr>
        <w:t xml:space="preserve">in regime di raggruppamento temporaneo, conferendo al </w:t>
      </w:r>
      <w:r w:rsidR="00A55B44">
        <w:rPr>
          <w:rFonts w:ascii="Arial" w:hAnsi="Arial" w:cs="Arial"/>
          <w:sz w:val="20"/>
          <w:szCs w:val="20"/>
        </w:rPr>
        <w:tab/>
      </w:r>
      <w:r w:rsidR="00374F50" w:rsidRPr="00A06B50">
        <w:rPr>
          <w:rFonts w:ascii="Arial" w:hAnsi="Arial" w:cs="Arial"/>
          <w:sz w:val="20"/>
          <w:szCs w:val="20"/>
        </w:rPr>
        <w:t>“capogruppo” indicato nella presente domanda la rappresentanza nei confronti dell’Amministrazione;</w:t>
      </w:r>
    </w:p>
    <w:p w14:paraId="6C75BCE3" w14:textId="77777777" w:rsidR="00374F50" w:rsidRPr="00A06B50" w:rsidRDefault="00D47910" w:rsidP="00AD0E7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033ECF6F">
          <v:shape id="_x0000_i1377" type="#_x0000_t75" style="width:12.75pt;height:9.75pt" o:ole="">
            <v:imagedata r:id="rId8" o:title=""/>
          </v:shape>
          <w:control r:id="rId74" w:name="CheckBox17111189" w:shapeid="_x0000_i1377"/>
        </w:object>
      </w:r>
      <w:r w:rsidR="00A55B44">
        <w:rPr>
          <w:rFonts w:ascii="Arial" w:hAnsi="Arial" w:cs="Arial"/>
        </w:rPr>
        <w:tab/>
      </w:r>
      <w:r w:rsidR="00374F50" w:rsidRPr="00A06B50">
        <w:rPr>
          <w:rFonts w:ascii="Arial" w:hAnsi="Arial" w:cs="Arial"/>
          <w:sz w:val="20"/>
          <w:szCs w:val="20"/>
        </w:rPr>
        <w:t xml:space="preserve">di sottoscrivere integralmente e senza riserva alcuna, per quanto ad essi compete, le dichiarazioni rese dal </w:t>
      </w:r>
      <w:r w:rsidR="00A55B44">
        <w:rPr>
          <w:rFonts w:ascii="Arial" w:hAnsi="Arial" w:cs="Arial"/>
          <w:sz w:val="20"/>
          <w:szCs w:val="20"/>
        </w:rPr>
        <w:tab/>
      </w:r>
      <w:r w:rsidR="00374F50" w:rsidRPr="00A06B50">
        <w:rPr>
          <w:rFonts w:ascii="Arial" w:hAnsi="Arial" w:cs="Arial"/>
          <w:sz w:val="20"/>
          <w:szCs w:val="20"/>
        </w:rPr>
        <w:t>“capogruppo” nella presente domanda;</w:t>
      </w:r>
    </w:p>
    <w:p w14:paraId="7BDC4413" w14:textId="77777777" w:rsidR="00A55B44" w:rsidRDefault="00D47910" w:rsidP="00A55B4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1BA87F96">
          <v:shape id="_x0000_i1379" type="#_x0000_t75" style="width:12.75pt;height:9.75pt" o:ole="">
            <v:imagedata r:id="rId8" o:title=""/>
          </v:shape>
          <w:control r:id="rId75" w:name="CheckBox171111810" w:shapeid="_x0000_i1379"/>
        </w:object>
      </w:r>
      <w:r w:rsidR="00A55B44">
        <w:rPr>
          <w:rFonts w:ascii="Arial" w:hAnsi="Arial" w:cs="Arial"/>
        </w:rPr>
        <w:tab/>
      </w:r>
      <w:r w:rsidR="00374F50" w:rsidRPr="00A06B50">
        <w:rPr>
          <w:rFonts w:ascii="Arial" w:hAnsi="Arial" w:cs="Arial"/>
          <w:sz w:val="20"/>
          <w:szCs w:val="20"/>
        </w:rPr>
        <w:t>che i soggetti del raggruppamento si obbligano, in caso di incarico, a conformarsi al</w:t>
      </w:r>
      <w:r w:rsidR="00806326">
        <w:rPr>
          <w:rFonts w:ascii="Arial" w:hAnsi="Arial" w:cs="Arial"/>
          <w:sz w:val="20"/>
          <w:szCs w:val="20"/>
        </w:rPr>
        <w:t>la disciplina di cui all’art. 48</w:t>
      </w:r>
      <w:r w:rsidR="00A55B44">
        <w:rPr>
          <w:rFonts w:ascii="Arial" w:hAnsi="Arial" w:cs="Arial"/>
          <w:sz w:val="20"/>
          <w:szCs w:val="20"/>
        </w:rPr>
        <w:tab/>
      </w:r>
      <w:r w:rsidR="00374F50" w:rsidRPr="00A06B50">
        <w:rPr>
          <w:rFonts w:ascii="Arial" w:hAnsi="Arial" w:cs="Arial"/>
          <w:sz w:val="20"/>
          <w:szCs w:val="20"/>
        </w:rPr>
        <w:t>del D</w:t>
      </w:r>
      <w:r w:rsidR="005646F4" w:rsidRPr="00A06B50">
        <w:rPr>
          <w:rFonts w:ascii="Arial" w:hAnsi="Arial" w:cs="Arial"/>
          <w:sz w:val="20"/>
          <w:szCs w:val="20"/>
        </w:rPr>
        <w:t xml:space="preserve">. </w:t>
      </w:r>
      <w:r w:rsidR="00374F50" w:rsidRPr="00A06B50">
        <w:rPr>
          <w:rFonts w:ascii="Arial" w:hAnsi="Arial" w:cs="Arial"/>
          <w:sz w:val="20"/>
          <w:szCs w:val="20"/>
        </w:rPr>
        <w:t>Lgs</w:t>
      </w:r>
      <w:r w:rsidR="005646F4" w:rsidRPr="00A06B50">
        <w:rPr>
          <w:rFonts w:ascii="Arial" w:hAnsi="Arial" w:cs="Arial"/>
          <w:sz w:val="20"/>
          <w:szCs w:val="20"/>
        </w:rPr>
        <w:t xml:space="preserve">. </w:t>
      </w:r>
      <w:r w:rsidR="001A2478">
        <w:rPr>
          <w:rFonts w:ascii="Arial" w:hAnsi="Arial" w:cs="Arial"/>
          <w:sz w:val="20"/>
          <w:szCs w:val="20"/>
        </w:rPr>
        <w:t>n°</w:t>
      </w:r>
      <w:r w:rsidR="00806326">
        <w:rPr>
          <w:rFonts w:ascii="Arial" w:hAnsi="Arial" w:cs="Arial"/>
          <w:sz w:val="20"/>
          <w:szCs w:val="20"/>
        </w:rPr>
        <w:t xml:space="preserve"> 50/1</w:t>
      </w:r>
      <w:r w:rsidR="00374F50" w:rsidRPr="00A06B50">
        <w:rPr>
          <w:rFonts w:ascii="Arial" w:hAnsi="Arial" w:cs="Arial"/>
          <w:sz w:val="20"/>
          <w:szCs w:val="20"/>
        </w:rPr>
        <w:t>6 e s</w:t>
      </w:r>
      <w:r w:rsidR="005646F4" w:rsidRPr="00A06B50">
        <w:rPr>
          <w:rFonts w:ascii="Arial" w:hAnsi="Arial" w:cs="Arial"/>
          <w:sz w:val="20"/>
          <w:szCs w:val="20"/>
        </w:rPr>
        <w:t>.</w:t>
      </w:r>
      <w:r w:rsidR="00374F50" w:rsidRPr="00A06B50">
        <w:rPr>
          <w:rFonts w:ascii="Arial" w:hAnsi="Arial" w:cs="Arial"/>
          <w:sz w:val="20"/>
          <w:szCs w:val="20"/>
        </w:rPr>
        <w:t>m</w:t>
      </w:r>
      <w:r w:rsidR="005646F4" w:rsidRPr="00A06B50">
        <w:rPr>
          <w:rFonts w:ascii="Arial" w:hAnsi="Arial" w:cs="Arial"/>
          <w:sz w:val="20"/>
          <w:szCs w:val="20"/>
        </w:rPr>
        <w:t>.</w:t>
      </w:r>
      <w:r w:rsidR="00374F50" w:rsidRPr="00A06B50">
        <w:rPr>
          <w:rFonts w:ascii="Arial" w:hAnsi="Arial" w:cs="Arial"/>
          <w:sz w:val="20"/>
          <w:szCs w:val="20"/>
        </w:rPr>
        <w:t>i</w:t>
      </w:r>
      <w:r w:rsidR="005646F4" w:rsidRPr="00A06B50">
        <w:rPr>
          <w:rFonts w:ascii="Arial" w:hAnsi="Arial" w:cs="Arial"/>
          <w:sz w:val="20"/>
          <w:szCs w:val="20"/>
        </w:rPr>
        <w:t>.</w:t>
      </w:r>
      <w:r w:rsidR="00374F50" w:rsidRPr="00A06B50">
        <w:rPr>
          <w:rFonts w:ascii="Arial" w:hAnsi="Arial" w:cs="Arial"/>
          <w:sz w:val="20"/>
          <w:szCs w:val="20"/>
        </w:rPr>
        <w:t>, in quanto compatibile;</w:t>
      </w:r>
    </w:p>
    <w:p w14:paraId="4C2C9798" w14:textId="77777777" w:rsidR="00374F50" w:rsidRPr="00A55B44" w:rsidRDefault="00D47910" w:rsidP="00A55B44">
      <w:pPr>
        <w:pStyle w:val="Corpotesto"/>
        <w:widowControl w:val="0"/>
        <w:numPr>
          <w:ilvl w:val="0"/>
          <w:numId w:val="11"/>
        </w:numPr>
        <w:tabs>
          <w:tab w:val="clear" w:pos="720"/>
        </w:tabs>
        <w:spacing w:after="0"/>
        <w:ind w:left="357" w:hanging="357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2A33620E">
          <v:shape id="_x0000_i1381" type="#_x0000_t75" style="width:12.75pt;height:9.75pt" o:ole="">
            <v:imagedata r:id="rId8" o:title=""/>
          </v:shape>
          <w:control r:id="rId76" w:name="CheckBox171111811" w:shapeid="_x0000_i1381"/>
        </w:object>
      </w:r>
      <w:r w:rsidR="00374F50" w:rsidRPr="00A55B44">
        <w:rPr>
          <w:rFonts w:ascii="Arial" w:hAnsi="Arial" w:cs="Arial"/>
          <w:sz w:val="20"/>
          <w:szCs w:val="20"/>
        </w:rPr>
        <w:t>che il professionista</w:t>
      </w:r>
      <w:r w:rsidR="00D12B74" w:rsidRPr="00A55B44">
        <w:rPr>
          <w:rFonts w:ascii="Arial" w:hAnsi="Arial" w:cs="Arial"/>
          <w:sz w:val="20"/>
          <w:szCs w:val="20"/>
        </w:rPr>
        <w:t>,abilitato</w:t>
      </w:r>
      <w:r w:rsidR="00374F50" w:rsidRPr="00A55B44">
        <w:rPr>
          <w:rFonts w:ascii="Arial" w:hAnsi="Arial" w:cs="Arial"/>
          <w:b/>
          <w:bCs/>
          <w:sz w:val="20"/>
          <w:szCs w:val="20"/>
        </w:rPr>
        <w:t xml:space="preserve">da meno di cinque anni </w:t>
      </w:r>
      <w:r w:rsidR="00D12B74" w:rsidRPr="00A55B44">
        <w:rPr>
          <w:rFonts w:ascii="Arial" w:hAnsi="Arial" w:cs="Arial"/>
          <w:b/>
          <w:bCs/>
          <w:sz w:val="20"/>
          <w:szCs w:val="20"/>
        </w:rPr>
        <w:t xml:space="preserve">all’esercizio della professione, </w:t>
      </w:r>
      <w:r w:rsidR="00374F50" w:rsidRPr="00A55B44">
        <w:rPr>
          <w:rFonts w:ascii="Arial" w:hAnsi="Arial" w:cs="Arial"/>
          <w:sz w:val="20"/>
          <w:szCs w:val="20"/>
        </w:rPr>
        <w:t xml:space="preserve">è: </w:t>
      </w:r>
    </w:p>
    <w:p w14:paraId="65C08473" w14:textId="77777777" w:rsidR="00DA77EB" w:rsidRPr="00A06B50" w:rsidRDefault="00A55B44" w:rsidP="00A55B44">
      <w:pPr>
        <w:pStyle w:val="Corpotesto"/>
        <w:widowControl w:val="0"/>
        <w:numPr>
          <w:ilvl w:val="0"/>
          <w:numId w:val="2"/>
        </w:numPr>
        <w:tabs>
          <w:tab w:val="clear" w:pos="720"/>
        </w:tabs>
        <w:spacing w:after="0"/>
        <w:ind w:left="1134" w:right="-180"/>
        <w:rPr>
          <w:rFonts w:ascii="Arial" w:hAnsi="Arial" w:cs="Arial"/>
          <w:sz w:val="20"/>
          <w:szCs w:val="20"/>
        </w:rPr>
      </w:pPr>
      <w:r w:rsidRPr="00AA36FF">
        <w:rPr>
          <w:rFonts w:ascii="Arial" w:hAnsi="Arial" w:cs="Arial"/>
          <w:sz w:val="20"/>
          <w:szCs w:val="20"/>
          <w:lang w:eastAsia="ar-SA"/>
        </w:rPr>
        <w:t>nome e cognome</w:t>
      </w:r>
      <w:r w:rsidR="00097914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09791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 w:rsidR="0009791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qualifica professionale</w:t>
      </w:r>
      <w:r w:rsidR="00097914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09791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 w:rsidR="0009791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AA36FF">
        <w:rPr>
          <w:rFonts w:ascii="Arial" w:hAnsi="Arial" w:cs="Arial"/>
          <w:sz w:val="20"/>
          <w:szCs w:val="20"/>
          <w:lang w:eastAsia="ar-SA"/>
        </w:rPr>
        <w:t>C.F.</w:t>
      </w:r>
      <w:r w:rsidR="00097914">
        <w:rPr>
          <w:rFonts w:ascii="Arial" w:hAnsi="Arial" w:cs="Arial"/>
          <w:sz w:val="20"/>
          <w:szCs w:val="20"/>
          <w:lang w:eastAsia="ar-SA"/>
        </w:rPr>
        <w:t>:</w:t>
      </w:r>
      <w:r w:rsidR="00D47910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>
        <w:rPr>
          <w:rFonts w:ascii="Arial" w:hAnsi="Arial" w:cs="Arial"/>
          <w:b/>
          <w:i/>
          <w:sz w:val="20"/>
          <w:szCs w:val="20"/>
        </w:rPr>
      </w:r>
      <w:r w:rsidR="00D47910">
        <w:rPr>
          <w:rFonts w:ascii="Arial" w:hAnsi="Arial" w:cs="Arial"/>
          <w:b/>
          <w:i/>
          <w:sz w:val="20"/>
          <w:szCs w:val="20"/>
        </w:rPr>
        <w:fldChar w:fldCharType="separate"/>
      </w:r>
      <w:r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</w:t>
      </w:r>
      <w:r w:rsidR="00D47910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  <w:lang w:eastAsia="ar-SA"/>
        </w:rPr>
        <w:t xml:space="preserve">iscritto all’Ordine/Collegio </w:t>
      </w:r>
      <w:r w:rsidRPr="00412DA4">
        <w:rPr>
          <w:rFonts w:ascii="Arial" w:hAnsi="Arial" w:cs="Arial"/>
          <w:sz w:val="20"/>
          <w:szCs w:val="20"/>
        </w:rPr>
        <w:t xml:space="preserve">professionale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sezione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della provincia di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dal 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 w:rsidRPr="00412DA4">
        <w:rPr>
          <w:rFonts w:ascii="Arial" w:hAnsi="Arial" w:cs="Arial"/>
          <w:sz w:val="20"/>
          <w:szCs w:val="20"/>
        </w:rPr>
        <w:t xml:space="preserve">con il </w:t>
      </w:r>
      <w:r w:rsidR="001A2478">
        <w:rPr>
          <w:rFonts w:ascii="Arial" w:hAnsi="Arial" w:cs="Arial"/>
          <w:sz w:val="20"/>
          <w:szCs w:val="20"/>
        </w:rPr>
        <w:lastRenderedPageBreak/>
        <w:t>n°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412DA4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412DA4">
        <w:rPr>
          <w:rFonts w:ascii="Arial" w:hAnsi="Arial" w:cs="Arial"/>
          <w:b/>
          <w:i/>
          <w:sz w:val="20"/>
          <w:szCs w:val="20"/>
        </w:rPr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412DA4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412DA4">
        <w:rPr>
          <w:rFonts w:ascii="Arial" w:hAnsi="Arial" w:cs="Arial"/>
          <w:b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:</w:t>
      </w:r>
    </w:p>
    <w:p w14:paraId="25A60EA3" w14:textId="77777777" w:rsidR="00A55B44" w:rsidRPr="00A55B44" w:rsidRDefault="00A55B44" w:rsidP="00A55B44">
      <w:pPr>
        <w:pStyle w:val="Corpotesto"/>
        <w:widowControl w:val="0"/>
        <w:spacing w:before="120"/>
        <w:ind w:right="-181"/>
        <w:jc w:val="center"/>
        <w:rPr>
          <w:rFonts w:ascii="Arial" w:hAnsi="Arial" w:cs="Arial"/>
          <w:b/>
          <w:bCs/>
          <w:smallCaps/>
          <w:color w:val="0000CC"/>
          <w:szCs w:val="20"/>
        </w:rPr>
      </w:pPr>
      <w:r w:rsidRPr="00A55B44">
        <w:rPr>
          <w:rFonts w:ascii="Arial" w:hAnsi="Arial" w:cs="Arial"/>
          <w:b/>
          <w:bCs/>
          <w:smallCaps/>
          <w:color w:val="0000CC"/>
          <w:szCs w:val="20"/>
        </w:rPr>
        <w:t xml:space="preserve">In caso di R.T.P. Costituiti: </w:t>
      </w:r>
    </w:p>
    <w:p w14:paraId="6E8C5B67" w14:textId="77777777" w:rsidR="00374F50" w:rsidRPr="00A06B50" w:rsidRDefault="00D47910" w:rsidP="00573B19">
      <w:pPr>
        <w:pStyle w:val="Corpotesto"/>
        <w:widowControl w:val="0"/>
        <w:spacing w:after="0"/>
        <w:ind w:left="360" w:right="-180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10458549">
          <v:shape id="_x0000_i1383" type="#_x0000_t75" style="width:12.75pt;height:9.75pt" o:ole="">
            <v:imagedata r:id="rId8" o:title=""/>
          </v:shape>
          <w:control r:id="rId77" w:name="CheckBox171111812" w:shapeid="_x0000_i1383"/>
        </w:object>
      </w:r>
      <w:r w:rsidR="00374F50" w:rsidRPr="00B8620F">
        <w:rPr>
          <w:rFonts w:ascii="Arial" w:hAnsi="Arial" w:cs="Arial"/>
          <w:b/>
          <w:bCs/>
          <w:sz w:val="20"/>
          <w:szCs w:val="20"/>
          <w:u w:val="single"/>
        </w:rPr>
        <w:t>ALLEGANO</w:t>
      </w:r>
      <w:r w:rsidR="00374F50" w:rsidRPr="00A06B50">
        <w:rPr>
          <w:rFonts w:ascii="Arial" w:hAnsi="Arial" w:cs="Arial"/>
          <w:sz w:val="20"/>
          <w:szCs w:val="20"/>
        </w:rPr>
        <w:t xml:space="preserve"> il mandato collettivo o l’atto costitutivo (risultante da scrittura privata autenticata) e la relativa procura speciale conferita dai soggetti raggruppati al legale rappresentante del soggetto capogruppo</w:t>
      </w:r>
      <w:r w:rsidR="00301087" w:rsidRPr="00A06B50">
        <w:rPr>
          <w:rFonts w:ascii="Arial" w:hAnsi="Arial" w:cs="Arial"/>
          <w:sz w:val="20"/>
          <w:szCs w:val="20"/>
        </w:rPr>
        <w:t>-mandatario</w:t>
      </w:r>
      <w:r w:rsidR="00E228AA" w:rsidRPr="00A06B50">
        <w:rPr>
          <w:rFonts w:ascii="Arial" w:hAnsi="Arial" w:cs="Arial"/>
          <w:sz w:val="20"/>
          <w:szCs w:val="20"/>
        </w:rPr>
        <w:t>;</w:t>
      </w:r>
    </w:p>
    <w:p w14:paraId="199B769B" w14:textId="77777777" w:rsidR="00A55B44" w:rsidRPr="00A55B44" w:rsidRDefault="00A55B44" w:rsidP="00A55B44">
      <w:pPr>
        <w:pStyle w:val="Corpotesto"/>
        <w:widowControl w:val="0"/>
        <w:spacing w:before="120"/>
        <w:ind w:right="-181"/>
        <w:jc w:val="center"/>
        <w:rPr>
          <w:rFonts w:ascii="Arial" w:hAnsi="Arial" w:cs="Arial"/>
          <w:b/>
          <w:bCs/>
          <w:smallCaps/>
          <w:color w:val="0000CC"/>
          <w:szCs w:val="20"/>
        </w:rPr>
      </w:pPr>
      <w:r w:rsidRPr="00A55B44">
        <w:rPr>
          <w:rFonts w:ascii="Arial" w:hAnsi="Arial" w:cs="Arial"/>
          <w:b/>
          <w:bCs/>
          <w:smallCaps/>
          <w:color w:val="0000CC"/>
          <w:szCs w:val="20"/>
        </w:rPr>
        <w:t xml:space="preserve">In caso di R.T.P. Non ancora costituiti: </w:t>
      </w:r>
    </w:p>
    <w:p w14:paraId="7C21D945" w14:textId="77777777" w:rsidR="00374F50" w:rsidRPr="00A06B50" w:rsidRDefault="00D47910" w:rsidP="00573B19">
      <w:pPr>
        <w:pStyle w:val="Corpotesto"/>
        <w:widowControl w:val="0"/>
        <w:spacing w:after="0"/>
        <w:ind w:left="360" w:right="-180"/>
        <w:rPr>
          <w:rFonts w:ascii="Arial" w:hAnsi="Arial" w:cs="Arial"/>
          <w:kern w:val="28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  <w:lang w:val="en-US"/>
        </w:rPr>
        <w:object w:dxaOrig="1440" w:dyaOrig="1440" w14:anchorId="5616FEF6">
          <v:shape id="_x0000_i1385" type="#_x0000_t75" style="width:12.75pt;height:9.75pt" o:ole="">
            <v:imagedata r:id="rId8" o:title=""/>
          </v:shape>
          <w:control r:id="rId78" w:name="CheckBox171111813" w:shapeid="_x0000_i1385"/>
        </w:object>
      </w:r>
      <w:r w:rsidR="00374F50" w:rsidRPr="00A06B50">
        <w:rPr>
          <w:rFonts w:ascii="Arial" w:hAnsi="Arial" w:cs="Arial"/>
          <w:sz w:val="20"/>
          <w:szCs w:val="20"/>
        </w:rPr>
        <w:t>i</w:t>
      </w:r>
      <w:r w:rsidR="00374F50" w:rsidRPr="00A06B50">
        <w:rPr>
          <w:rFonts w:ascii="Arial" w:hAnsi="Arial" w:cs="Arial"/>
          <w:kern w:val="28"/>
          <w:sz w:val="20"/>
          <w:szCs w:val="20"/>
        </w:rPr>
        <w:t xml:space="preserve"> soggetti che intendono raggrupparsi </w:t>
      </w:r>
      <w:r w:rsidR="00374F50" w:rsidRPr="00B8620F">
        <w:rPr>
          <w:rFonts w:ascii="Arial" w:hAnsi="Arial" w:cs="Arial"/>
          <w:b/>
          <w:bCs/>
          <w:caps/>
          <w:kern w:val="28"/>
          <w:sz w:val="20"/>
          <w:szCs w:val="20"/>
          <w:u w:val="single"/>
        </w:rPr>
        <w:t>si impegnano</w:t>
      </w:r>
      <w:r w:rsidR="00374F50" w:rsidRPr="00A06B50">
        <w:rPr>
          <w:rFonts w:ascii="Arial" w:hAnsi="Arial" w:cs="Arial"/>
          <w:kern w:val="28"/>
          <w:sz w:val="20"/>
          <w:szCs w:val="20"/>
        </w:rPr>
        <w:t xml:space="preserve"> a conferire, in caso di affidamento di incarico, mandato collettivo speciale con rappresentanza ad uno dei componenti il raggruppamento</w:t>
      </w:r>
      <w:r w:rsidR="00E228AA" w:rsidRPr="00A06B50">
        <w:rPr>
          <w:rFonts w:ascii="Arial" w:hAnsi="Arial" w:cs="Arial"/>
          <w:kern w:val="28"/>
          <w:sz w:val="20"/>
          <w:szCs w:val="20"/>
        </w:rPr>
        <w:t>;</w:t>
      </w:r>
    </w:p>
    <w:p w14:paraId="3999186A" w14:textId="77777777" w:rsidR="00374F50" w:rsidRPr="00A55B44" w:rsidRDefault="00374F50" w:rsidP="00E740F4">
      <w:pPr>
        <w:tabs>
          <w:tab w:val="left" w:pos="6379"/>
        </w:tabs>
        <w:suppressAutoHyphens/>
        <w:spacing w:before="120" w:after="120" w:line="240" w:lineRule="auto"/>
        <w:ind w:left="0" w:right="-142" w:firstLine="0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A55B44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 xml:space="preserve">DICHIARA/DICHIARANO </w:t>
      </w:r>
      <w:r w:rsidR="00667DC3" w:rsidRPr="00A55B44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 xml:space="preserve">INOLTRE </w:t>
      </w:r>
    </w:p>
    <w:p w14:paraId="414A6729" w14:textId="77777777" w:rsidR="00374F50" w:rsidRPr="00A06B50" w:rsidRDefault="00374F50" w:rsidP="00427167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0" w:right="-180" w:hanging="420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che i fatti, stati e qualità riportati nei successivi paragrafi corrispondono a verità:</w:t>
      </w:r>
    </w:p>
    <w:p w14:paraId="5E6462C4" w14:textId="77777777" w:rsidR="00A35716" w:rsidRPr="002C1881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 xml:space="preserve">di non </w:t>
      </w:r>
      <w:r w:rsidRPr="00A06B50">
        <w:rPr>
          <w:rFonts w:ascii="Arial" w:hAnsi="Arial" w:cs="Arial"/>
          <w:sz w:val="20"/>
          <w:szCs w:val="20"/>
        </w:rPr>
        <w:t xml:space="preserve">trovarsi in alcuna delle situazioni </w:t>
      </w:r>
      <w:r w:rsidR="00806326">
        <w:rPr>
          <w:rFonts w:ascii="Arial" w:hAnsi="Arial" w:cs="Arial"/>
          <w:sz w:val="20"/>
          <w:szCs w:val="20"/>
        </w:rPr>
        <w:t>di esclusione di cui a</w:t>
      </w:r>
      <w:r w:rsidR="00667DC3">
        <w:rPr>
          <w:rFonts w:ascii="Arial" w:hAnsi="Arial" w:cs="Arial"/>
          <w:sz w:val="20"/>
          <w:szCs w:val="20"/>
        </w:rPr>
        <w:t>gli artt. 94 e 95</w:t>
      </w:r>
      <w:r w:rsidRPr="00A06B50">
        <w:rPr>
          <w:rFonts w:ascii="Arial" w:hAnsi="Arial" w:cs="Arial"/>
          <w:sz w:val="20"/>
          <w:szCs w:val="20"/>
        </w:rPr>
        <w:t xml:space="preserve"> del D</w:t>
      </w:r>
      <w:r w:rsidR="00531BA9" w:rsidRPr="00A06B50">
        <w:rPr>
          <w:rFonts w:ascii="Arial" w:hAnsi="Arial" w:cs="Arial"/>
          <w:sz w:val="20"/>
          <w:szCs w:val="20"/>
        </w:rPr>
        <w:t>.</w:t>
      </w:r>
      <w:r w:rsidR="00CA1713">
        <w:rPr>
          <w:rFonts w:ascii="Arial" w:hAnsi="Arial" w:cs="Arial"/>
          <w:sz w:val="20"/>
          <w:szCs w:val="20"/>
        </w:rPr>
        <w:t>l</w:t>
      </w:r>
      <w:r w:rsidRPr="00A06B50">
        <w:rPr>
          <w:rFonts w:ascii="Arial" w:hAnsi="Arial" w:cs="Arial"/>
          <w:sz w:val="20"/>
          <w:szCs w:val="20"/>
        </w:rPr>
        <w:t xml:space="preserve">gs. </w:t>
      </w:r>
      <w:r w:rsidR="001A2478">
        <w:rPr>
          <w:rFonts w:ascii="Arial" w:hAnsi="Arial" w:cs="Arial"/>
          <w:sz w:val="20"/>
          <w:szCs w:val="20"/>
        </w:rPr>
        <w:t>n°</w:t>
      </w:r>
      <w:r w:rsidR="00667DC3">
        <w:rPr>
          <w:rFonts w:ascii="Arial" w:hAnsi="Arial" w:cs="Arial"/>
          <w:sz w:val="20"/>
          <w:szCs w:val="20"/>
        </w:rPr>
        <w:t>36/2023</w:t>
      </w:r>
      <w:r w:rsidRPr="00A06B50">
        <w:rPr>
          <w:rFonts w:ascii="Arial" w:hAnsi="Arial" w:cs="Arial"/>
          <w:sz w:val="20"/>
          <w:szCs w:val="20"/>
        </w:rPr>
        <w:t xml:space="preserve"> e s.m.i.;</w:t>
      </w:r>
    </w:p>
    <w:p w14:paraId="4C2DCEFF" w14:textId="77777777" w:rsidR="00A35716" w:rsidRPr="002C1881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che non sussistono motivi ostativi all'esercizio della libera professione e all'accettazione di incarichi affidati dalla Pubblica Amministrazione;</w:t>
      </w:r>
    </w:p>
    <w:p w14:paraId="146AE5A8" w14:textId="77777777" w:rsidR="00A35716" w:rsidRPr="002C1881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2C1881">
        <w:rPr>
          <w:rFonts w:ascii="Arial" w:hAnsi="Arial" w:cs="Arial"/>
          <w:sz w:val="20"/>
          <w:szCs w:val="20"/>
        </w:rPr>
        <w:t>di non trovarsi in alcune delle condizioni che comporterebbero l’esclusione a causa di partecipazione multipla</w:t>
      </w:r>
      <w:r w:rsidR="00806326" w:rsidRPr="002C1881">
        <w:rPr>
          <w:rFonts w:ascii="Arial" w:hAnsi="Arial" w:cs="Arial"/>
          <w:sz w:val="20"/>
          <w:szCs w:val="20"/>
        </w:rPr>
        <w:t xml:space="preserve"> a procedure concorsuali pubbliche</w:t>
      </w:r>
      <w:r w:rsidRPr="00A06B50">
        <w:rPr>
          <w:rFonts w:ascii="Arial" w:hAnsi="Arial" w:cs="Arial"/>
          <w:sz w:val="20"/>
          <w:szCs w:val="20"/>
        </w:rPr>
        <w:t>;</w:t>
      </w:r>
    </w:p>
    <w:p w14:paraId="63F9096A" w14:textId="77777777" w:rsidR="00A35716" w:rsidRPr="002C1881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di non trovarsi in alcuna delle condizioni ostative all’inserimento nell’elenco, </w:t>
      </w:r>
      <w:r w:rsidRPr="002C1881">
        <w:rPr>
          <w:rFonts w:ascii="Arial" w:hAnsi="Arial" w:cs="Arial"/>
          <w:sz w:val="20"/>
          <w:szCs w:val="20"/>
        </w:rPr>
        <w:t>specificate nell’avviso pubblico;</w:t>
      </w:r>
    </w:p>
    <w:tbl>
      <w:tblPr>
        <w:tblStyle w:val="Grigliatabella3"/>
        <w:tblW w:w="10803" w:type="dxa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4"/>
        <w:gridCol w:w="27"/>
        <w:gridCol w:w="567"/>
        <w:gridCol w:w="9443"/>
      </w:tblGrid>
      <w:tr w:rsidR="00427167" w:rsidRPr="00427167" w14:paraId="01AC4D3F" w14:textId="77777777" w:rsidTr="00DC2E80">
        <w:tc>
          <w:tcPr>
            <w:tcW w:w="752" w:type="dxa"/>
          </w:tcPr>
          <w:p w14:paraId="63EB07DD" w14:textId="77777777" w:rsidR="00427167" w:rsidRPr="00427167" w:rsidRDefault="00D47910" w:rsidP="00427167">
            <w:pPr>
              <w:numPr>
                <w:ilvl w:val="0"/>
                <w:numId w:val="33"/>
              </w:numPr>
              <w:tabs>
                <w:tab w:val="left" w:pos="256"/>
              </w:tabs>
              <w:spacing w:after="0" w:line="240" w:lineRule="auto"/>
              <w:ind w:left="60" w:right="378" w:firstLine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object w:dxaOrig="1440" w:dyaOrig="1440" w14:anchorId="4B3FFB1C">
                <v:shape id="_x0000_i1387" type="#_x0000_t75" style="width:12.75pt;height:9.75pt" o:ole="">
                  <v:imagedata r:id="rId8" o:title=""/>
                </v:shape>
                <w:control r:id="rId79" w:name="CheckBox17111164351" w:shapeid="_x0000_i1387"/>
              </w:object>
            </w:r>
          </w:p>
        </w:tc>
        <w:tc>
          <w:tcPr>
            <w:tcW w:w="10051" w:type="dxa"/>
            <w:gridSpan w:val="4"/>
          </w:tcPr>
          <w:p w14:paraId="4A9999C1" w14:textId="77777777" w:rsidR="00427167" w:rsidRPr="00BD6C3F" w:rsidRDefault="00427167" w:rsidP="00CA1713">
            <w:pPr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D6C3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possedere la/le seguente/i abilitazione/i professionale/i e/o requisito/i, finalizzata/e/o/i alle tipologie di incarico per le quali si è iscritti:</w:t>
            </w:r>
          </w:p>
        </w:tc>
      </w:tr>
      <w:tr w:rsidR="00427167" w:rsidRPr="00427167" w14:paraId="11286444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4A1C0BFB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0912F8B">
                <v:shape id="_x0000_i1389" type="#_x0000_t75" style="width:12.75pt;height:9.75pt" o:ole="">
                  <v:imagedata r:id="rId8" o:title=""/>
                </v:shape>
                <w:control r:id="rId80" w:name="CheckBox1711116435" w:shapeid="_x0000_i1389"/>
              </w:object>
            </w:r>
          </w:p>
        </w:tc>
        <w:tc>
          <w:tcPr>
            <w:tcW w:w="9443" w:type="dxa"/>
          </w:tcPr>
          <w:p w14:paraId="31046877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Abilitazione per Coordinatore della Sicurezza</w:t>
            </w:r>
            <w:r w:rsidR="00AC34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427167" w14:paraId="0900FC10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559B3FAC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0CD9E78D">
                <v:shape id="_x0000_i1391" type="#_x0000_t75" style="width:12.75pt;height:9.75pt" o:ole="">
                  <v:imagedata r:id="rId8" o:title=""/>
                </v:shape>
                <w:control r:id="rId81" w:name="CheckBox171111642" w:shapeid="_x0000_i1391"/>
              </w:object>
            </w:r>
          </w:p>
        </w:tc>
        <w:tc>
          <w:tcPr>
            <w:tcW w:w="9443" w:type="dxa"/>
          </w:tcPr>
          <w:p w14:paraId="3FE68173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Iscrizione negli appositi elenchi del Ministero dell’interno di cui all’articolo 16 del decreto legislativo 8 marzo 2006, n. 139 per la professione di “Professionista Antincendio”</w:t>
            </w:r>
            <w:r w:rsidR="00AC34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427167" w14:paraId="4086E23C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05D298C7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E94D009">
                <v:shape id="_x0000_i1393" type="#_x0000_t75" style="width:12.75pt;height:9.75pt" o:ole="">
                  <v:imagedata r:id="rId8" o:title=""/>
                </v:shape>
                <w:control r:id="rId82" w:name="CheckBox1711116413" w:shapeid="_x0000_i1393"/>
              </w:object>
            </w:r>
          </w:p>
        </w:tc>
        <w:tc>
          <w:tcPr>
            <w:tcW w:w="9443" w:type="dxa"/>
          </w:tcPr>
          <w:p w14:paraId="7B3BCF26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Esperto Protocollo Itaca;</w:t>
            </w:r>
          </w:p>
        </w:tc>
      </w:tr>
      <w:tr w:rsidR="00427167" w:rsidRPr="00427167" w14:paraId="36E480EB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11A1F456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DFDAB81">
                <v:shape id="_x0000_i1395" type="#_x0000_t75" style="width:12.75pt;height:9.75pt" o:ole="">
                  <v:imagedata r:id="rId8" o:title=""/>
                </v:shape>
                <w:control r:id="rId83" w:name="CheckBox17111164113" w:shapeid="_x0000_i1395"/>
              </w:object>
            </w:r>
          </w:p>
        </w:tc>
        <w:tc>
          <w:tcPr>
            <w:tcW w:w="9443" w:type="dxa"/>
          </w:tcPr>
          <w:p w14:paraId="0D27473C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Iscrizione all’albo Professionale da almeno 5 anni per l’espletamento delle procedure di collaudo tecnico amministrativo e il possesso di tutti i rimanenti requisiti per questa procedura;</w:t>
            </w:r>
          </w:p>
        </w:tc>
      </w:tr>
      <w:tr w:rsidR="00427167" w:rsidRPr="00427167" w14:paraId="6BE7C59D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77329315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7A96396">
                <v:shape id="_x0000_i1397" type="#_x0000_t75" style="width:12.75pt;height:9.75pt" o:ole="">
                  <v:imagedata r:id="rId8" o:title=""/>
                </v:shape>
                <w:control r:id="rId84" w:name="CheckBox1711116412" w:shapeid="_x0000_i1397"/>
              </w:object>
            </w:r>
          </w:p>
        </w:tc>
        <w:tc>
          <w:tcPr>
            <w:tcW w:w="9443" w:type="dxa"/>
          </w:tcPr>
          <w:p w14:paraId="6A41730E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Iscrizione all’albo Professionale da almeno 10 anni per l’espletamento delle procedure di collaudo statico e il possesso di tutti i rimanenti requisiti per questa procedura;</w:t>
            </w:r>
          </w:p>
        </w:tc>
      </w:tr>
      <w:tr w:rsidR="00427167" w:rsidRPr="00427167" w14:paraId="57D2A49A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3594F698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585E1E4C">
                <v:shape id="_x0000_i1399" type="#_x0000_t75" style="width:12.75pt;height:9.75pt" o:ole="">
                  <v:imagedata r:id="rId8" o:title=""/>
                </v:shape>
                <w:control r:id="rId85" w:name="CheckBox17111164121" w:shapeid="_x0000_i1399"/>
              </w:object>
            </w:r>
          </w:p>
        </w:tc>
        <w:tc>
          <w:tcPr>
            <w:tcW w:w="9443" w:type="dxa"/>
          </w:tcPr>
          <w:p w14:paraId="2EC5080D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Requisiti di Certificatore Energetico di cui al D.P.R. 75/2013;</w:t>
            </w:r>
          </w:p>
        </w:tc>
      </w:tr>
      <w:tr w:rsidR="00427167" w:rsidRPr="00427167" w14:paraId="7E8C8738" w14:textId="77777777" w:rsidTr="00DC2E80">
        <w:trPr>
          <w:gridBefore w:val="3"/>
          <w:wBefore w:w="793" w:type="dxa"/>
          <w:trHeight w:val="70"/>
        </w:trPr>
        <w:tc>
          <w:tcPr>
            <w:tcW w:w="567" w:type="dxa"/>
            <w:vAlign w:val="center"/>
          </w:tcPr>
          <w:p w14:paraId="47018588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DBD3B47">
                <v:shape id="_x0000_i1401" type="#_x0000_t75" style="width:12.75pt;height:9.75pt" o:ole="">
                  <v:imagedata r:id="rId8" o:title=""/>
                </v:shape>
                <w:control r:id="rId86" w:name="CheckBox171111641211" w:shapeid="_x0000_i1401"/>
              </w:object>
            </w:r>
          </w:p>
        </w:tc>
        <w:tc>
          <w:tcPr>
            <w:tcW w:w="9443" w:type="dxa"/>
          </w:tcPr>
          <w:p w14:paraId="206C873A" w14:textId="77777777" w:rsidR="00427167" w:rsidRPr="00427167" w:rsidRDefault="00427167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Esperto in gestione dell’energia (EGE) secondo la norma UNI CEI 11339</w:t>
            </w:r>
            <w:r w:rsidR="00AC34B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</w:t>
            </w:r>
          </w:p>
        </w:tc>
      </w:tr>
      <w:tr w:rsidR="008C206B" w:rsidRPr="00427167" w14:paraId="18AD893A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702C76A9" w14:textId="77777777" w:rsidR="008C206B" w:rsidRPr="00427167" w:rsidRDefault="00D47910" w:rsidP="008C206B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1F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F97DB53">
                <v:shape id="_x0000_i1403" type="#_x0000_t75" style="width:12.75pt;height:9.75pt" o:ole="">
                  <v:imagedata r:id="rId8" o:title=""/>
                </v:shape>
                <w:control r:id="rId87" w:name="CheckBox1711116412113" w:shapeid="_x0000_i1403"/>
              </w:object>
            </w:r>
          </w:p>
        </w:tc>
        <w:tc>
          <w:tcPr>
            <w:tcW w:w="9443" w:type="dxa"/>
          </w:tcPr>
          <w:p w14:paraId="74D13364" w14:textId="77777777" w:rsidR="008C206B" w:rsidRPr="00427167" w:rsidRDefault="008C206B" w:rsidP="008C206B">
            <w:pPr>
              <w:widowControl w:val="0"/>
              <w:spacing w:after="0" w:line="240" w:lineRule="auto"/>
              <w:ind w:right="-89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311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BIM Manager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C206B" w:rsidRPr="00427167" w14:paraId="1259468F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54764053" w14:textId="77777777" w:rsidR="008C206B" w:rsidRPr="00427167" w:rsidRDefault="00D47910" w:rsidP="008C206B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1F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0FC5D267">
                <v:shape id="_x0000_i1405" type="#_x0000_t75" style="width:12.75pt;height:9.75pt" o:ole="">
                  <v:imagedata r:id="rId8" o:title=""/>
                </v:shape>
                <w:control r:id="rId88" w:name="CheckBox1711116412112" w:shapeid="_x0000_i1405"/>
              </w:object>
            </w:r>
          </w:p>
        </w:tc>
        <w:tc>
          <w:tcPr>
            <w:tcW w:w="9443" w:type="dxa"/>
          </w:tcPr>
          <w:p w14:paraId="578E8A37" w14:textId="77777777" w:rsidR="008C206B" w:rsidRPr="00427167" w:rsidRDefault="008C206B" w:rsidP="008C206B">
            <w:pPr>
              <w:widowControl w:val="0"/>
              <w:spacing w:after="0" w:line="240" w:lineRule="auto"/>
              <w:ind w:right="-89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31107">
              <w:rPr>
                <w:rFonts w:ascii="Arial" w:hAnsi="Arial" w:cs="Arial"/>
                <w:sz w:val="20"/>
                <w:szCs w:val="20"/>
              </w:rPr>
              <w:t>BIM Specialist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C206B" w:rsidRPr="00427167" w14:paraId="17DAAF2D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05F4A8FB" w14:textId="77777777" w:rsidR="008C206B" w:rsidRPr="00427167" w:rsidRDefault="00D47910" w:rsidP="008C206B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F1F4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33256554">
                <v:shape id="_x0000_i1407" type="#_x0000_t75" style="width:12.75pt;height:9.75pt" o:ole="">
                  <v:imagedata r:id="rId8" o:title=""/>
                </v:shape>
                <w:control r:id="rId89" w:name="CheckBox1711116412111" w:shapeid="_x0000_i1407"/>
              </w:object>
            </w:r>
          </w:p>
        </w:tc>
        <w:tc>
          <w:tcPr>
            <w:tcW w:w="9443" w:type="dxa"/>
          </w:tcPr>
          <w:p w14:paraId="16034E2C" w14:textId="77777777" w:rsidR="008C206B" w:rsidRPr="00427167" w:rsidRDefault="008C206B" w:rsidP="008C206B">
            <w:pPr>
              <w:widowControl w:val="0"/>
              <w:spacing w:after="0" w:line="240" w:lineRule="auto"/>
              <w:ind w:right="-89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531107">
              <w:rPr>
                <w:rFonts w:ascii="Arial" w:hAnsi="Arial" w:cs="Arial"/>
                <w:sz w:val="20"/>
                <w:szCs w:val="20"/>
              </w:rPr>
              <w:t>BIM Coordinator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427167" w:rsidRPr="00427167" w14:paraId="1365E804" w14:textId="77777777" w:rsidTr="00DC2E80">
        <w:trPr>
          <w:gridBefore w:val="3"/>
          <w:wBefore w:w="793" w:type="dxa"/>
        </w:trPr>
        <w:tc>
          <w:tcPr>
            <w:tcW w:w="567" w:type="dxa"/>
            <w:vAlign w:val="center"/>
          </w:tcPr>
          <w:p w14:paraId="3B7F05DF" w14:textId="77777777" w:rsidR="00427167" w:rsidRPr="00427167" w:rsidRDefault="00D47910" w:rsidP="00427167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3CAD0BED">
                <v:shape id="_x0000_i1409" type="#_x0000_t75" style="width:12.75pt;height:9.75pt" o:ole="">
                  <v:imagedata r:id="rId8" o:title=""/>
                </v:shape>
                <w:control r:id="rId90" w:name="CheckBox17111164112" w:shapeid="_x0000_i1409"/>
              </w:object>
            </w:r>
          </w:p>
        </w:tc>
        <w:tc>
          <w:tcPr>
            <w:tcW w:w="9443" w:type="dxa"/>
          </w:tcPr>
          <w:p w14:paraId="13112284" w14:textId="77777777" w:rsidR="00427167" w:rsidRPr="00427167" w:rsidRDefault="00D47910" w:rsidP="00CA1713">
            <w:pPr>
              <w:widowControl w:val="0"/>
              <w:spacing w:after="0" w:line="240" w:lineRule="auto"/>
              <w:ind w:right="-89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2716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fldChar w:fldCharType="begin">
                <w:ffData>
                  <w:name w:val="Testo28"/>
                  <w:enabled/>
                  <w:calcOnExit w:val="0"/>
                  <w:textInput>
                    <w:default w:val="...................................................................................."/>
                  </w:textInput>
                </w:ffData>
              </w:fldChar>
            </w:r>
            <w:r w:rsidR="00427167" w:rsidRPr="0042716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instrText xml:space="preserve"> FORMTEXT </w:instrText>
            </w:r>
            <w:r w:rsidRPr="0042716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r>
            <w:r w:rsidRPr="0042716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fldChar w:fldCharType="separate"/>
            </w:r>
            <w:r w:rsidR="00427167" w:rsidRPr="00427167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  <w:lang w:eastAsia="it-IT"/>
              </w:rPr>
              <w:t>....................................................................................</w:t>
            </w:r>
            <w:r w:rsidRPr="0042716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fldChar w:fldCharType="end"/>
            </w:r>
            <w:r w:rsidR="00427167" w:rsidRPr="0042716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;</w:t>
            </w:r>
          </w:p>
        </w:tc>
      </w:tr>
      <w:tr w:rsidR="00427167" w:rsidRPr="00427167" w14:paraId="0980090A" w14:textId="77777777" w:rsidTr="00DC2E80">
        <w:tc>
          <w:tcPr>
            <w:tcW w:w="766" w:type="dxa"/>
            <w:gridSpan w:val="2"/>
            <w:vAlign w:val="center"/>
          </w:tcPr>
          <w:p w14:paraId="47828E8F" w14:textId="77777777" w:rsidR="00427167" w:rsidRPr="00427167" w:rsidRDefault="00D47910" w:rsidP="00427167">
            <w:pPr>
              <w:numPr>
                <w:ilvl w:val="0"/>
                <w:numId w:val="33"/>
              </w:numPr>
              <w:tabs>
                <w:tab w:val="left" w:pos="256"/>
              </w:tabs>
              <w:spacing w:after="0" w:line="240" w:lineRule="auto"/>
              <w:ind w:left="60" w:right="378" w:firstLine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55AF56B7">
                <v:shape id="_x0000_i1411" type="#_x0000_t75" style="width:12.75pt;height:9.75pt" o:ole="">
                  <v:imagedata r:id="rId8" o:title=""/>
                </v:shape>
                <w:control r:id="rId91" w:name="CheckBox171111641112" w:shapeid="_x0000_i1411"/>
              </w:object>
            </w:r>
          </w:p>
        </w:tc>
        <w:tc>
          <w:tcPr>
            <w:tcW w:w="10037" w:type="dxa"/>
            <w:gridSpan w:val="3"/>
          </w:tcPr>
          <w:p w14:paraId="76A3EB1F" w14:textId="77777777" w:rsidR="00427167" w:rsidRPr="00427167" w:rsidRDefault="00427167" w:rsidP="00CA1713">
            <w:pPr>
              <w:suppressAutoHyphens/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 essere iscritto alle seguenti categorie Merceologiche messe a disposizione del MePA Gestito da Consip S.p.A. per le professioni tecniche:</w:t>
            </w:r>
          </w:p>
        </w:tc>
      </w:tr>
      <w:tr w:rsidR="00667DC3" w:rsidRPr="00427167" w14:paraId="146E664C" w14:textId="77777777" w:rsidTr="00DC2E80">
        <w:trPr>
          <w:gridBefore w:val="3"/>
          <w:wBefore w:w="793" w:type="dxa"/>
          <w:trHeight w:val="57"/>
        </w:trPr>
        <w:tc>
          <w:tcPr>
            <w:tcW w:w="567" w:type="dxa"/>
            <w:vAlign w:val="center"/>
          </w:tcPr>
          <w:p w14:paraId="0FE77304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29E9F98">
                <v:shape id="_x0000_i1413" type="#_x0000_t75" style="width:12.75pt;height:9.75pt" o:ole="">
                  <v:imagedata r:id="rId8" o:title=""/>
                </v:shape>
                <w:control r:id="rId92" w:name="CheckBox17111164341" w:shapeid="_x0000_i1413"/>
              </w:object>
            </w:r>
          </w:p>
        </w:tc>
        <w:tc>
          <w:tcPr>
            <w:tcW w:w="9443" w:type="dxa"/>
          </w:tcPr>
          <w:p w14:paraId="3D3424A3" w14:textId="77777777" w:rsidR="00667DC3" w:rsidRPr="00427167" w:rsidRDefault="00667DC3" w:rsidP="00667DC3">
            <w:pPr>
              <w:spacing w:after="0" w:line="240" w:lineRule="auto"/>
              <w:ind w:right="-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Acustica</w:t>
            </w:r>
          </w:p>
        </w:tc>
      </w:tr>
      <w:tr w:rsidR="00667DC3" w:rsidRPr="00427167" w14:paraId="16B8F14B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6A57265B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5A5D6063">
                <v:shape id="_x0000_i1415" type="#_x0000_t75" style="width:12.75pt;height:9.75pt" o:ole="">
                  <v:imagedata r:id="rId8" o:title=""/>
                </v:shape>
                <w:control r:id="rId93" w:name="CheckBox17111164331" w:shapeid="_x0000_i1415"/>
              </w:object>
            </w:r>
          </w:p>
        </w:tc>
        <w:tc>
          <w:tcPr>
            <w:tcW w:w="9443" w:type="dxa"/>
          </w:tcPr>
          <w:p w14:paraId="2C676C78" w14:textId="77777777" w:rsidR="00667DC3" w:rsidRPr="00427167" w:rsidRDefault="00667DC3" w:rsidP="00667DC3">
            <w:pPr>
              <w:spacing w:after="0" w:line="240" w:lineRule="auto"/>
              <w:ind w:right="-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Architettonici e affini</w:t>
            </w:r>
          </w:p>
        </w:tc>
      </w:tr>
      <w:tr w:rsidR="00667DC3" w:rsidRPr="00427167" w14:paraId="6903E3C7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500D787A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B478B75">
                <v:shape id="_x0000_i1417" type="#_x0000_t75" style="width:12.75pt;height:9.75pt" o:ole="">
                  <v:imagedata r:id="rId8" o:title=""/>
                </v:shape>
                <w:control r:id="rId94" w:name="CheckBox17111164321" w:shapeid="_x0000_i1417"/>
              </w:object>
            </w:r>
          </w:p>
        </w:tc>
        <w:tc>
          <w:tcPr>
            <w:tcW w:w="9443" w:type="dxa"/>
          </w:tcPr>
          <w:p w14:paraId="2FD3BCEF" w14:textId="77777777" w:rsidR="00667DC3" w:rsidRPr="00427167" w:rsidRDefault="00667DC3" w:rsidP="00667DC3">
            <w:pPr>
              <w:spacing w:after="0" w:line="240" w:lineRule="auto"/>
              <w:ind w:right="-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Consulenza ingegneristica</w:t>
            </w:r>
          </w:p>
        </w:tc>
      </w:tr>
      <w:tr w:rsidR="00667DC3" w:rsidRPr="00427167" w14:paraId="02F4E9D4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55464A05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2BDEB03">
                <v:shape id="_x0000_i1419" type="#_x0000_t75" style="width:12.75pt;height:9.75pt" o:ole="">
                  <v:imagedata r:id="rId8" o:title=""/>
                </v:shape>
                <w:control r:id="rId95" w:name="CheckBox17111164311" w:shapeid="_x0000_i1419"/>
              </w:object>
            </w:r>
          </w:p>
        </w:tc>
        <w:tc>
          <w:tcPr>
            <w:tcW w:w="9443" w:type="dxa"/>
          </w:tcPr>
          <w:p w14:paraId="04927DE8" w14:textId="77777777" w:rsidR="00667DC3" w:rsidRPr="00427167" w:rsidRDefault="00667DC3" w:rsidP="00667DC3">
            <w:pPr>
              <w:spacing w:after="0"/>
              <w:ind w:right="-8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Coordinamento della sicurezza</w:t>
            </w:r>
          </w:p>
        </w:tc>
      </w:tr>
      <w:tr w:rsidR="00667DC3" w:rsidRPr="00427167" w14:paraId="1B852EEC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08BB1481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AED8DF6">
                <v:shape id="_x0000_i1421" type="#_x0000_t75" style="width:12.75pt;height:9.75pt" o:ole="">
                  <v:imagedata r:id="rId8" o:title=""/>
                </v:shape>
                <w:control r:id="rId96" w:name="CheckBox1711116431112" w:shapeid="_x0000_i1421"/>
              </w:object>
            </w:r>
          </w:p>
        </w:tc>
        <w:tc>
          <w:tcPr>
            <w:tcW w:w="9443" w:type="dxa"/>
          </w:tcPr>
          <w:p w14:paraId="0C0E4BF8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Direzione dei lavori</w:t>
            </w:r>
          </w:p>
        </w:tc>
      </w:tr>
      <w:tr w:rsidR="00667DC3" w:rsidRPr="00427167" w14:paraId="1A0E6E17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5F65C30A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66BCEDD">
                <v:shape id="_x0000_i1423" type="#_x0000_t75" style="width:12.75pt;height:9.75pt" o:ole="">
                  <v:imagedata r:id="rId8" o:title=""/>
                </v:shape>
                <w:control r:id="rId97" w:name="CheckBox1711116431111" w:shapeid="_x0000_i1423"/>
              </w:object>
            </w:r>
          </w:p>
        </w:tc>
        <w:tc>
          <w:tcPr>
            <w:tcW w:w="9443" w:type="dxa"/>
          </w:tcPr>
          <w:p w14:paraId="5DF84F7E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Ingegneria informatica e telecomunicazioni</w:t>
            </w:r>
          </w:p>
        </w:tc>
      </w:tr>
      <w:tr w:rsidR="00667DC3" w:rsidRPr="00427167" w14:paraId="0F30DB40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36A22F9D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0EBCC7B">
                <v:shape id="_x0000_i1425" type="#_x0000_t75" style="width:12.75pt;height:9.75pt" o:ole="">
                  <v:imagedata r:id="rId8" o:title=""/>
                </v:shape>
                <w:control r:id="rId98" w:name="CheckBox1711116431110" w:shapeid="_x0000_i1425"/>
              </w:object>
            </w:r>
          </w:p>
        </w:tc>
        <w:tc>
          <w:tcPr>
            <w:tcW w:w="9443" w:type="dxa"/>
          </w:tcPr>
          <w:p w14:paraId="070969EA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Ingegneria, catasto stradale e segnaletica</w:t>
            </w:r>
          </w:p>
        </w:tc>
      </w:tr>
      <w:tr w:rsidR="00667DC3" w:rsidRPr="00427167" w14:paraId="271B2480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6057E44A" w14:textId="77777777" w:rsidR="00667DC3" w:rsidRPr="00667DC3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41103624">
                <v:shape id="_x0000_i1427" type="#_x0000_t75" style="width:12.75pt;height:9.75pt" o:ole="">
                  <v:imagedata r:id="rId8" o:title=""/>
                </v:shape>
                <w:control r:id="rId99" w:name="CheckBox171111643119" w:shapeid="_x0000_i1427"/>
              </w:object>
            </w:r>
          </w:p>
        </w:tc>
        <w:tc>
          <w:tcPr>
            <w:tcW w:w="9443" w:type="dxa"/>
          </w:tcPr>
          <w:p w14:paraId="26DDD402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Naturalistici, paesaggistici e forestali</w:t>
            </w:r>
          </w:p>
        </w:tc>
      </w:tr>
      <w:tr w:rsidR="00667DC3" w:rsidRPr="00427167" w14:paraId="2953F803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5753F8D2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5F9EA68">
                <v:shape id="_x0000_i1429" type="#_x0000_t75" style="width:12.75pt;height:9.75pt" o:ole="">
                  <v:imagedata r:id="rId8" o:title=""/>
                </v:shape>
                <w:control r:id="rId100" w:name="CheckBox171111643118" w:shapeid="_x0000_i1429"/>
              </w:object>
            </w:r>
          </w:p>
        </w:tc>
        <w:tc>
          <w:tcPr>
            <w:tcW w:w="9443" w:type="dxa"/>
          </w:tcPr>
          <w:p w14:paraId="4B7D8494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Patrimonio culturale</w:t>
            </w:r>
          </w:p>
        </w:tc>
      </w:tr>
      <w:tr w:rsidR="00667DC3" w:rsidRPr="00427167" w14:paraId="47D433E5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155E4131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FA25DC3">
                <v:shape id="_x0000_i1431" type="#_x0000_t75" style="width:12.75pt;height:9.75pt" o:ole="">
                  <v:imagedata r:id="rId8" o:title=""/>
                </v:shape>
                <w:control r:id="rId101" w:name="CheckBox171111643117" w:shapeid="_x0000_i1431"/>
              </w:object>
            </w:r>
          </w:p>
        </w:tc>
        <w:tc>
          <w:tcPr>
            <w:tcW w:w="9443" w:type="dxa"/>
          </w:tcPr>
          <w:p w14:paraId="5BF7ADD2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Progettazione di opere di ingegneria civile e industriale</w:t>
            </w:r>
          </w:p>
        </w:tc>
      </w:tr>
      <w:tr w:rsidR="00667DC3" w:rsidRPr="00427167" w14:paraId="191782F9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32D7B388" w14:textId="77777777" w:rsidR="00667DC3" w:rsidRPr="00667DC3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12F3F4B5">
                <v:shape id="_x0000_i1433" type="#_x0000_t75" style="width:12.75pt;height:9.75pt" o:ole="">
                  <v:imagedata r:id="rId8" o:title=""/>
                </v:shape>
                <w:control r:id="rId102" w:name="CheckBox171111643116" w:shapeid="_x0000_i1433"/>
              </w:object>
            </w:r>
          </w:p>
        </w:tc>
        <w:tc>
          <w:tcPr>
            <w:tcW w:w="9443" w:type="dxa"/>
          </w:tcPr>
          <w:p w14:paraId="180F2BFF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Restauro architettonico</w:t>
            </w:r>
          </w:p>
        </w:tc>
      </w:tr>
      <w:tr w:rsidR="00667DC3" w:rsidRPr="00427167" w14:paraId="0736E08B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360839D0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33FF88C4">
                <v:shape id="_x0000_i1435" type="#_x0000_t75" style="width:12.75pt;height:9.75pt" o:ole="">
                  <v:imagedata r:id="rId8" o:title=""/>
                </v:shape>
                <w:control r:id="rId103" w:name="CheckBox171111643115" w:shapeid="_x0000_i1435"/>
              </w:object>
            </w:r>
          </w:p>
        </w:tc>
        <w:tc>
          <w:tcPr>
            <w:tcW w:w="9443" w:type="dxa"/>
          </w:tcPr>
          <w:p w14:paraId="749EB29B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Servizi tecnici di architettura, ingegneria, pianificazione e paesaggio</w:t>
            </w:r>
          </w:p>
        </w:tc>
      </w:tr>
      <w:tr w:rsidR="00667DC3" w:rsidRPr="00427167" w14:paraId="067F4333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5F50EE44" w14:textId="77777777" w:rsidR="00667DC3" w:rsidRPr="00667DC3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6D2E85D7">
                <v:shape id="_x0000_i1437" type="#_x0000_t75" style="width:12.75pt;height:9.75pt" o:ole="">
                  <v:imagedata r:id="rId8" o:title=""/>
                </v:shape>
                <w:control r:id="rId104" w:name="CheckBox171111643114" w:shapeid="_x0000_i1437"/>
              </w:object>
            </w:r>
          </w:p>
        </w:tc>
        <w:tc>
          <w:tcPr>
            <w:tcW w:w="9443" w:type="dxa"/>
          </w:tcPr>
          <w:p w14:paraId="3ED18244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Urbanistica e architettura paesaggistica</w:t>
            </w:r>
          </w:p>
        </w:tc>
      </w:tr>
      <w:tr w:rsidR="00667DC3" w:rsidRPr="00427167" w14:paraId="2B6986AB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5B419C7F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2CD1839D">
                <v:shape id="_x0000_i1439" type="#_x0000_t75" style="width:12.75pt;height:9.75pt" o:ole="">
                  <v:imagedata r:id="rId8" o:title=""/>
                </v:shape>
                <w:control r:id="rId105" w:name="CheckBox171111643113" w:shapeid="_x0000_i1439"/>
              </w:object>
            </w:r>
          </w:p>
        </w:tc>
        <w:tc>
          <w:tcPr>
            <w:tcW w:w="9443" w:type="dxa"/>
          </w:tcPr>
          <w:p w14:paraId="7F1D8AFA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Valutazione della vulnerabilità sismica di opere di ingegneria civile e monitoraggio strutturale</w:t>
            </w:r>
          </w:p>
        </w:tc>
      </w:tr>
      <w:tr w:rsidR="00667DC3" w:rsidRPr="00427167" w14:paraId="4B3FFAD2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0A600CB1" w14:textId="77777777" w:rsidR="00667DC3" w:rsidRPr="00667DC3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CB2F745">
                <v:shape id="_x0000_i1441" type="#_x0000_t75" style="width:12.75pt;height:9.75pt" o:ole="">
                  <v:imagedata r:id="rId8" o:title=""/>
                </v:shape>
                <w:control r:id="rId106" w:name="CheckBox171111643112" w:shapeid="_x0000_i1441"/>
              </w:object>
            </w:r>
          </w:p>
        </w:tc>
        <w:tc>
          <w:tcPr>
            <w:tcW w:w="9443" w:type="dxa"/>
          </w:tcPr>
          <w:p w14:paraId="21D3891E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Verifica dei modelli BIM</w:t>
            </w:r>
          </w:p>
        </w:tc>
      </w:tr>
      <w:tr w:rsidR="00667DC3" w:rsidRPr="00427167" w14:paraId="438679E1" w14:textId="77777777" w:rsidTr="00DC2E80">
        <w:trPr>
          <w:gridBefore w:val="3"/>
          <w:wBefore w:w="793" w:type="dxa"/>
          <w:trHeight w:val="56"/>
        </w:trPr>
        <w:tc>
          <w:tcPr>
            <w:tcW w:w="567" w:type="dxa"/>
            <w:vAlign w:val="center"/>
          </w:tcPr>
          <w:p w14:paraId="70862998" w14:textId="77777777" w:rsidR="00667DC3" w:rsidRPr="00427167" w:rsidRDefault="00D47910" w:rsidP="00667DC3">
            <w:pPr>
              <w:spacing w:after="0" w:line="240" w:lineRule="auto"/>
              <w:ind w:right="-8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78C51F14">
                <v:shape id="_x0000_i1443" type="#_x0000_t75" style="width:12.75pt;height:9.75pt" o:ole="">
                  <v:imagedata r:id="rId8" o:title=""/>
                </v:shape>
                <w:control r:id="rId107" w:name="CheckBox171111643111" w:shapeid="_x0000_i1443"/>
              </w:object>
            </w:r>
          </w:p>
        </w:tc>
        <w:tc>
          <w:tcPr>
            <w:tcW w:w="9443" w:type="dxa"/>
          </w:tcPr>
          <w:p w14:paraId="65F6AE38" w14:textId="77777777" w:rsidR="00667DC3" w:rsidRPr="0053676C" w:rsidRDefault="00667DC3" w:rsidP="00667DC3">
            <w:pPr>
              <w:spacing w:after="0"/>
              <w:ind w:right="-89"/>
              <w:rPr>
                <w:rFonts w:ascii="Arial" w:hAnsi="Arial" w:cs="Arial"/>
                <w:iCs/>
                <w:color w:val="000000"/>
                <w:sz w:val="20"/>
                <w:szCs w:val="20"/>
                <w:lang w:eastAsia="it-IT"/>
              </w:rPr>
            </w:pPr>
            <w:r w:rsidRPr="00CB5C8E">
              <w:rPr>
                <w:rFonts w:ascii="Arial" w:hAnsi="Arial" w:cs="Arial"/>
                <w:i/>
                <w:color w:val="000000"/>
                <w:sz w:val="20"/>
                <w:szCs w:val="20"/>
                <w:lang w:eastAsia="it-IT"/>
              </w:rPr>
              <w:t>Verifica della progettazione di opere di ingegneria civile e industriale</w:t>
            </w:r>
          </w:p>
        </w:tc>
      </w:tr>
      <w:tr w:rsidR="00427167" w:rsidRPr="00427167" w14:paraId="23F707EE" w14:textId="77777777" w:rsidTr="00DC2E80">
        <w:trPr>
          <w:trHeight w:val="56"/>
        </w:trPr>
        <w:tc>
          <w:tcPr>
            <w:tcW w:w="766" w:type="dxa"/>
            <w:gridSpan w:val="2"/>
            <w:vAlign w:val="center"/>
          </w:tcPr>
          <w:p w14:paraId="18FE76EC" w14:textId="77777777" w:rsidR="00427167" w:rsidRPr="00427167" w:rsidRDefault="00D47910" w:rsidP="00427167">
            <w:pPr>
              <w:numPr>
                <w:ilvl w:val="0"/>
                <w:numId w:val="33"/>
              </w:numPr>
              <w:tabs>
                <w:tab w:val="left" w:pos="256"/>
              </w:tabs>
              <w:spacing w:after="0" w:line="240" w:lineRule="auto"/>
              <w:ind w:left="60" w:right="378" w:firstLine="0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object w:dxaOrig="1440" w:dyaOrig="1440" w14:anchorId="3D463CC6">
                <v:shape id="_x0000_i1445" type="#_x0000_t75" style="width:12.75pt;height:9.75pt" o:ole="">
                  <v:imagedata r:id="rId8" o:title=""/>
                </v:shape>
                <w:control r:id="rId108" w:name="CheckBox1711116411111" w:shapeid="_x0000_i1445"/>
              </w:object>
            </w:r>
          </w:p>
        </w:tc>
        <w:tc>
          <w:tcPr>
            <w:tcW w:w="10037" w:type="dxa"/>
            <w:gridSpan w:val="3"/>
          </w:tcPr>
          <w:p w14:paraId="7524E877" w14:textId="77777777" w:rsidR="00427167" w:rsidRPr="00427167" w:rsidRDefault="00427167" w:rsidP="00CA1713">
            <w:pPr>
              <w:suppressAutoHyphens/>
              <w:spacing w:after="0" w:line="240" w:lineRule="auto"/>
              <w:ind w:left="-108" w:right="-89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ar-SA"/>
              </w:rPr>
            </w:pPr>
            <w:r w:rsidRPr="004271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 NON essere iscritto alla piattaforma MePA gestita da Consip S.p.A. ma che comunicherà successivamente l’eventuale iscrizione alle categorie presenti per le professioni tecniche;</w:t>
            </w:r>
          </w:p>
        </w:tc>
      </w:tr>
    </w:tbl>
    <w:p w14:paraId="56F8021D" w14:textId="77777777" w:rsidR="009C0362" w:rsidRPr="002C1881" w:rsidRDefault="009C036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2C1881">
        <w:rPr>
          <w:rFonts w:ascii="Arial" w:hAnsi="Arial" w:cs="Arial"/>
          <w:sz w:val="20"/>
          <w:szCs w:val="20"/>
        </w:rPr>
        <w:t xml:space="preserve">di impegnarsi, </w:t>
      </w:r>
      <w:r w:rsidR="00824199">
        <w:rPr>
          <w:rFonts w:ascii="Arial" w:hAnsi="Arial" w:cs="Arial"/>
          <w:sz w:val="20"/>
          <w:szCs w:val="20"/>
        </w:rPr>
        <w:t xml:space="preserve">in caso di affidamento di incarico professionale, </w:t>
      </w:r>
      <w:r w:rsidR="00824199" w:rsidRPr="00F9084E">
        <w:rPr>
          <w:rFonts w:ascii="Arial" w:hAnsi="Arial" w:cs="Arial"/>
          <w:sz w:val="20"/>
          <w:szCs w:val="20"/>
        </w:rPr>
        <w:t xml:space="preserve">pena la risoluzione del contratto, </w:t>
      </w:r>
      <w:r w:rsidRPr="002C1881">
        <w:rPr>
          <w:rFonts w:ascii="Arial" w:hAnsi="Arial" w:cs="Arial"/>
          <w:sz w:val="20"/>
          <w:szCs w:val="20"/>
        </w:rPr>
        <w:t>ai sensi del combinato disposto dell’articolo 2, comma 3 delD</w:t>
      </w:r>
      <w:r w:rsidR="006505FD" w:rsidRPr="002C1881">
        <w:rPr>
          <w:rFonts w:ascii="Arial" w:hAnsi="Arial" w:cs="Arial"/>
          <w:sz w:val="20"/>
          <w:szCs w:val="20"/>
        </w:rPr>
        <w:t>.</w:t>
      </w:r>
      <w:r w:rsidRPr="002C1881">
        <w:rPr>
          <w:rFonts w:ascii="Arial" w:hAnsi="Arial" w:cs="Arial"/>
          <w:sz w:val="20"/>
          <w:szCs w:val="20"/>
        </w:rPr>
        <w:t>P</w:t>
      </w:r>
      <w:r w:rsidR="006505FD" w:rsidRPr="002C1881">
        <w:rPr>
          <w:rFonts w:ascii="Arial" w:hAnsi="Arial" w:cs="Arial"/>
          <w:sz w:val="20"/>
          <w:szCs w:val="20"/>
        </w:rPr>
        <w:t>.</w:t>
      </w:r>
      <w:r w:rsidRPr="002C1881">
        <w:rPr>
          <w:rFonts w:ascii="Arial" w:hAnsi="Arial" w:cs="Arial"/>
          <w:sz w:val="20"/>
          <w:szCs w:val="20"/>
        </w:rPr>
        <w:t>R</w:t>
      </w:r>
      <w:r w:rsidR="006505FD" w:rsidRPr="002C1881">
        <w:rPr>
          <w:rFonts w:ascii="Arial" w:hAnsi="Arial" w:cs="Arial"/>
          <w:sz w:val="20"/>
          <w:szCs w:val="20"/>
        </w:rPr>
        <w:t>.</w:t>
      </w:r>
      <w:r w:rsidR="001A2478" w:rsidRPr="002C1881">
        <w:rPr>
          <w:rFonts w:ascii="Arial" w:hAnsi="Arial" w:cs="Arial"/>
          <w:sz w:val="20"/>
          <w:szCs w:val="20"/>
        </w:rPr>
        <w:t>n°</w:t>
      </w:r>
      <w:r w:rsidRPr="002C1881">
        <w:rPr>
          <w:rFonts w:ascii="Arial" w:hAnsi="Arial" w:cs="Arial"/>
          <w:sz w:val="20"/>
          <w:szCs w:val="20"/>
        </w:rPr>
        <w:t xml:space="preserve"> 62/2013 Regolamento recante codice di </w:t>
      </w:r>
      <w:r w:rsidRPr="002C1881">
        <w:rPr>
          <w:rFonts w:ascii="Arial" w:hAnsi="Arial" w:cs="Arial"/>
          <w:sz w:val="20"/>
          <w:szCs w:val="20"/>
        </w:rPr>
        <w:lastRenderedPageBreak/>
        <w:t>comportamento dei dipendenti pubblici, a norma dell’arti</w:t>
      </w:r>
      <w:r w:rsidR="00CA1713">
        <w:rPr>
          <w:rFonts w:ascii="Arial" w:hAnsi="Arial" w:cs="Arial"/>
          <w:sz w:val="20"/>
          <w:szCs w:val="20"/>
        </w:rPr>
        <w:t>colo 54 del D.l</w:t>
      </w:r>
      <w:r w:rsidRPr="002C1881">
        <w:rPr>
          <w:rFonts w:ascii="Arial" w:hAnsi="Arial" w:cs="Arial"/>
          <w:sz w:val="20"/>
          <w:szCs w:val="20"/>
        </w:rPr>
        <w:t xml:space="preserve">gs. 30 marzo 2001, </w:t>
      </w:r>
      <w:r w:rsidR="001A2478" w:rsidRPr="002C1881">
        <w:rPr>
          <w:rFonts w:ascii="Arial" w:hAnsi="Arial" w:cs="Arial"/>
          <w:sz w:val="20"/>
          <w:szCs w:val="20"/>
        </w:rPr>
        <w:t>n°</w:t>
      </w:r>
      <w:r w:rsidRPr="002C1881">
        <w:rPr>
          <w:rFonts w:ascii="Arial" w:hAnsi="Arial" w:cs="Arial"/>
          <w:sz w:val="20"/>
          <w:szCs w:val="20"/>
        </w:rPr>
        <w:t xml:space="preserve"> 165</w:t>
      </w:r>
      <w:r w:rsidR="002C1881" w:rsidRPr="002C1881">
        <w:rPr>
          <w:rFonts w:ascii="Arial" w:hAnsi="Arial" w:cs="Arial"/>
          <w:sz w:val="20"/>
          <w:szCs w:val="20"/>
        </w:rPr>
        <w:t xml:space="preserve">, </w:t>
      </w:r>
      <w:r w:rsidRPr="002C1881">
        <w:rPr>
          <w:rFonts w:ascii="Arial" w:hAnsi="Arial" w:cs="Arial"/>
          <w:sz w:val="20"/>
          <w:szCs w:val="20"/>
        </w:rPr>
        <w:t>al rispetto degli obblighi di condotta previsti dai sopracitati codici per quanto compatibili.</w:t>
      </w:r>
    </w:p>
    <w:p w14:paraId="0375E569" w14:textId="77777777" w:rsidR="009C0362" w:rsidRPr="00427167" w:rsidRDefault="009C036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 xml:space="preserve">di non aver concluso contratti di lavoro subordinato o autonomo e comunque di non aver concluso contratti di lavoro subordinato o autonomo e comunque di non aver attribuito incarichi ad ex dipendenti che hanno esercitato poteri autoritativi o negoziali per conto del </w:t>
      </w:r>
      <w:r w:rsidRPr="00824199">
        <w:rPr>
          <w:rFonts w:ascii="Arial" w:hAnsi="Arial" w:cs="Arial"/>
          <w:sz w:val="20"/>
          <w:szCs w:val="20"/>
        </w:rPr>
        <w:t>Comune di</w:t>
      </w:r>
      <w:r w:rsidR="00D746DB">
        <w:rPr>
          <w:rFonts w:ascii="Arial" w:hAnsi="Arial" w:cs="Arial"/>
          <w:sz w:val="20"/>
          <w:szCs w:val="20"/>
        </w:rPr>
        <w:t>Cittanova</w:t>
      </w:r>
      <w:r w:rsidRPr="00427167">
        <w:rPr>
          <w:rFonts w:ascii="Arial" w:hAnsi="Arial" w:cs="Arial"/>
          <w:sz w:val="20"/>
          <w:szCs w:val="20"/>
        </w:rPr>
        <w:t xml:space="preserve"> per il triennio successivo alla conclusione del rapporto;</w:t>
      </w:r>
    </w:p>
    <w:p w14:paraId="5CEE9C93" w14:textId="77777777" w:rsidR="00A35716" w:rsidRPr="00A06B50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 xml:space="preserve">di accettare incondizionatamente le prescrizioni, le regole e le modalità contenute nell'avviso pubblico </w:t>
      </w:r>
      <w:r w:rsidRPr="00A06B50">
        <w:rPr>
          <w:rFonts w:ascii="Arial" w:eastAsia="Arial" w:hAnsi="Arial" w:cs="Arial"/>
          <w:sz w:val="20"/>
          <w:szCs w:val="20"/>
          <w:lang w:eastAsia="ar-SA"/>
        </w:rPr>
        <w:t>finalizzato alla predisposizione dell'elenco</w:t>
      </w:r>
      <w:r w:rsidRPr="00A06B50">
        <w:rPr>
          <w:rFonts w:ascii="Arial" w:hAnsi="Arial" w:cs="Arial"/>
          <w:sz w:val="20"/>
          <w:szCs w:val="20"/>
        </w:rPr>
        <w:t>;</w:t>
      </w:r>
    </w:p>
    <w:p w14:paraId="48F98C6B" w14:textId="77777777" w:rsidR="008A597A" w:rsidRPr="00A06B50" w:rsidRDefault="008A597A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  <w:lang w:eastAsia="ar-SA"/>
        </w:rPr>
        <w:t>che</w:t>
      </w:r>
      <w:r w:rsidRPr="00A06B50">
        <w:rPr>
          <w:rFonts w:ascii="Arial" w:hAnsi="Arial" w:cs="Arial"/>
          <w:sz w:val="20"/>
          <w:szCs w:val="20"/>
        </w:rPr>
        <w:t xml:space="preserve"> il/i curriculum professionale/i allegato/i è/sono autentico/i e veritiero/i;</w:t>
      </w:r>
    </w:p>
    <w:p w14:paraId="288CB69F" w14:textId="77777777" w:rsidR="00A35716" w:rsidRPr="00A06B50" w:rsidRDefault="008C206B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9F1F48">
        <w:rPr>
          <w:rFonts w:ascii="Arial" w:hAnsi="Arial" w:cs="Arial"/>
          <w:sz w:val="20"/>
          <w:szCs w:val="20"/>
        </w:rPr>
        <w:t xml:space="preserve">di essere consapevole che l’elenco non pone in essere nessuna procedura selettiva, né parimenti prevede attribuzione di punteggi né alcuna graduatoria di merito delle figure professionali, ma semplicemente individua i soggetti da invitare, in base alle esigenze dell’Amministrazione, per l’affidamento di eventuali incarichi professionali d’importo inferiore </w:t>
      </w:r>
      <w:r w:rsidRPr="0053676C">
        <w:rPr>
          <w:rFonts w:ascii="Arial" w:hAnsi="Arial" w:cs="Arial"/>
          <w:sz w:val="20"/>
          <w:szCs w:val="20"/>
        </w:rPr>
        <w:t xml:space="preserve">alle soglie di cui all’articolo </w:t>
      </w:r>
      <w:r>
        <w:rPr>
          <w:rFonts w:ascii="Arial" w:hAnsi="Arial" w:cs="Arial"/>
          <w:sz w:val="20"/>
          <w:szCs w:val="20"/>
        </w:rPr>
        <w:t>50, comma 1, lett. b)</w:t>
      </w:r>
      <w:r w:rsidRPr="0053676C">
        <w:rPr>
          <w:rFonts w:ascii="Arial" w:hAnsi="Arial" w:cs="Arial"/>
          <w:sz w:val="20"/>
          <w:szCs w:val="20"/>
        </w:rPr>
        <w:t xml:space="preserve"> del decreto legislativo n° </w:t>
      </w:r>
      <w:r>
        <w:rPr>
          <w:rFonts w:ascii="Arial" w:hAnsi="Arial" w:cs="Arial"/>
          <w:sz w:val="20"/>
          <w:szCs w:val="20"/>
        </w:rPr>
        <w:t>36/2023</w:t>
      </w:r>
      <w:r w:rsidRPr="009F1F48">
        <w:rPr>
          <w:rFonts w:ascii="Arial" w:hAnsi="Arial" w:cs="Arial"/>
          <w:sz w:val="20"/>
          <w:szCs w:val="20"/>
        </w:rPr>
        <w:t>, per i quali si attingerà alle domande che perverranno a seguito del</w:t>
      </w:r>
      <w:r>
        <w:rPr>
          <w:rFonts w:ascii="Arial" w:hAnsi="Arial" w:cs="Arial"/>
          <w:sz w:val="20"/>
          <w:szCs w:val="20"/>
        </w:rPr>
        <w:t>l’</w:t>
      </w:r>
      <w:r w:rsidRPr="009F1F48">
        <w:rPr>
          <w:rFonts w:ascii="Arial" w:hAnsi="Arial" w:cs="Arial"/>
          <w:sz w:val="20"/>
          <w:szCs w:val="20"/>
        </w:rPr>
        <w:t>avviso</w:t>
      </w:r>
      <w:r w:rsidR="00A35716" w:rsidRPr="00A06B50">
        <w:rPr>
          <w:rFonts w:ascii="Arial" w:hAnsi="Arial" w:cs="Arial"/>
          <w:sz w:val="20"/>
          <w:szCs w:val="20"/>
        </w:rPr>
        <w:t>;</w:t>
      </w:r>
    </w:p>
    <w:p w14:paraId="3946ABC2" w14:textId="77777777" w:rsidR="00725C12" w:rsidRPr="00A06B50" w:rsidRDefault="00A35716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hAnsi="Arial" w:cs="Arial"/>
          <w:sz w:val="20"/>
          <w:szCs w:val="20"/>
        </w:rPr>
        <w:t>di acconsentire al trattamento dei dati personali contenuti nella presente istanza e nel</w:t>
      </w:r>
      <w:r w:rsidR="00E973B8" w:rsidRPr="00A06B50">
        <w:rPr>
          <w:rFonts w:ascii="Arial" w:hAnsi="Arial" w:cs="Arial"/>
          <w:sz w:val="20"/>
          <w:szCs w:val="20"/>
        </w:rPr>
        <w:t>/i</w:t>
      </w:r>
      <w:r w:rsidRPr="00A06B50">
        <w:rPr>
          <w:rFonts w:ascii="Arial" w:hAnsi="Arial" w:cs="Arial"/>
          <w:sz w:val="20"/>
          <w:szCs w:val="20"/>
        </w:rPr>
        <w:t xml:space="preserve"> curriculum allegato</w:t>
      </w:r>
      <w:r w:rsidR="00E973B8" w:rsidRPr="00A06B50">
        <w:rPr>
          <w:rFonts w:ascii="Arial" w:hAnsi="Arial" w:cs="Arial"/>
          <w:sz w:val="20"/>
          <w:szCs w:val="20"/>
        </w:rPr>
        <w:t>/i</w:t>
      </w:r>
      <w:r w:rsidRPr="00A06B50">
        <w:rPr>
          <w:rFonts w:ascii="Arial" w:hAnsi="Arial" w:cs="Arial"/>
          <w:sz w:val="20"/>
          <w:szCs w:val="20"/>
        </w:rPr>
        <w:t>, ai sensi dell'art. 13 del D</w:t>
      </w:r>
      <w:r w:rsidR="006505FD" w:rsidRPr="00A06B50">
        <w:rPr>
          <w:rFonts w:ascii="Arial" w:hAnsi="Arial" w:cs="Arial"/>
          <w:sz w:val="20"/>
          <w:szCs w:val="20"/>
        </w:rPr>
        <w:t>.</w:t>
      </w:r>
      <w:r w:rsidR="00CA1713">
        <w:rPr>
          <w:rFonts w:ascii="Arial" w:hAnsi="Arial" w:cs="Arial"/>
          <w:sz w:val="20"/>
          <w:szCs w:val="20"/>
        </w:rPr>
        <w:t>l</w:t>
      </w:r>
      <w:r w:rsidRPr="00A06B50">
        <w:rPr>
          <w:rFonts w:ascii="Arial" w:hAnsi="Arial" w:cs="Arial"/>
          <w:sz w:val="20"/>
          <w:szCs w:val="20"/>
        </w:rPr>
        <w:t xml:space="preserve">gs. </w:t>
      </w:r>
      <w:r w:rsidR="001A2478">
        <w:rPr>
          <w:rFonts w:ascii="Arial" w:hAnsi="Arial" w:cs="Arial"/>
          <w:sz w:val="20"/>
          <w:szCs w:val="20"/>
        </w:rPr>
        <w:t>n°</w:t>
      </w:r>
      <w:r w:rsidRPr="00A06B50">
        <w:rPr>
          <w:rFonts w:ascii="Arial" w:hAnsi="Arial" w:cs="Arial"/>
          <w:sz w:val="20"/>
          <w:szCs w:val="20"/>
        </w:rPr>
        <w:t>196/</w:t>
      </w:r>
      <w:r w:rsidR="006505FD" w:rsidRPr="00A06B50">
        <w:rPr>
          <w:rFonts w:ascii="Arial" w:hAnsi="Arial" w:cs="Arial"/>
          <w:sz w:val="20"/>
          <w:szCs w:val="20"/>
        </w:rPr>
        <w:t>20</w:t>
      </w:r>
      <w:r w:rsidRPr="00A06B50">
        <w:rPr>
          <w:rFonts w:ascii="Arial" w:hAnsi="Arial" w:cs="Arial"/>
          <w:sz w:val="20"/>
          <w:szCs w:val="20"/>
        </w:rPr>
        <w:t>03</w:t>
      </w:r>
      <w:r w:rsidR="00725C12" w:rsidRPr="00A06B50">
        <w:rPr>
          <w:rFonts w:ascii="Arial" w:hAnsi="Arial" w:cs="Arial"/>
          <w:sz w:val="20"/>
          <w:szCs w:val="20"/>
        </w:rPr>
        <w:t>;</w:t>
      </w:r>
    </w:p>
    <w:p w14:paraId="6737FB94" w14:textId="77777777" w:rsidR="00725C12" w:rsidRPr="00A06B50" w:rsidRDefault="00725C12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6B50">
        <w:rPr>
          <w:rFonts w:ascii="Arial" w:eastAsia="Times New Roman" w:hAnsi="Arial" w:cs="Arial"/>
          <w:sz w:val="20"/>
          <w:szCs w:val="20"/>
          <w:lang w:eastAsia="it-IT"/>
        </w:rPr>
        <w:t>di autorizzare, ai fini della trasmissione delle comunicazioni relative al presente procedimento, l'utilizzo della posta elettronica e/o della PEC e/o del fax;</w:t>
      </w:r>
    </w:p>
    <w:p w14:paraId="69BB4F41" w14:textId="77777777" w:rsidR="00374F50" w:rsidRPr="002F7604" w:rsidRDefault="00E740F4" w:rsidP="00E740F4">
      <w:pPr>
        <w:pStyle w:val="Corpotesto"/>
        <w:widowControl w:val="0"/>
        <w:spacing w:before="120"/>
        <w:ind w:right="-181"/>
        <w:jc w:val="center"/>
        <w:rPr>
          <w:rFonts w:ascii="Arial" w:hAnsi="Arial" w:cs="Arial"/>
          <w:b/>
          <w:bCs/>
          <w:smallCaps/>
          <w:color w:val="0000CC"/>
          <w:szCs w:val="20"/>
          <w:u w:val="single"/>
        </w:rPr>
      </w:pPr>
      <w:r>
        <w:rPr>
          <w:rFonts w:ascii="Arial" w:hAnsi="Arial" w:cs="Arial"/>
          <w:b/>
          <w:bCs/>
          <w:smallCaps/>
          <w:color w:val="0000CC"/>
          <w:szCs w:val="20"/>
          <w:u w:val="single"/>
        </w:rPr>
        <w:t>N.</w:t>
      </w:r>
      <w:r w:rsidR="007B1C58" w:rsidRPr="002F7604">
        <w:rPr>
          <w:rFonts w:ascii="Arial" w:hAnsi="Arial" w:cs="Arial"/>
          <w:b/>
          <w:bCs/>
          <w:smallCaps/>
          <w:color w:val="0000CC"/>
          <w:szCs w:val="20"/>
          <w:u w:val="single"/>
        </w:rPr>
        <w:t>B</w:t>
      </w:r>
      <w:r>
        <w:rPr>
          <w:rFonts w:ascii="Arial" w:hAnsi="Arial" w:cs="Arial"/>
          <w:b/>
          <w:bCs/>
          <w:smallCaps/>
          <w:color w:val="0000CC"/>
          <w:szCs w:val="20"/>
          <w:u w:val="single"/>
        </w:rPr>
        <w:t>.</w:t>
      </w:r>
      <w:r w:rsidR="007B1C58" w:rsidRPr="002F7604">
        <w:rPr>
          <w:rFonts w:ascii="Arial" w:hAnsi="Arial" w:cs="Arial"/>
          <w:b/>
          <w:bCs/>
          <w:smallCaps/>
          <w:color w:val="0000CC"/>
          <w:szCs w:val="20"/>
          <w:u w:val="single"/>
        </w:rPr>
        <w:t xml:space="preserve">: </w:t>
      </w:r>
      <w:r w:rsidR="00374F50" w:rsidRPr="002F7604">
        <w:rPr>
          <w:rFonts w:ascii="Arial" w:hAnsi="Arial" w:cs="Arial"/>
          <w:b/>
          <w:bCs/>
          <w:smallCaps/>
          <w:color w:val="0000CC"/>
          <w:szCs w:val="20"/>
          <w:u w:val="single"/>
        </w:rPr>
        <w:t>Per le società di professionisti e le società di ingegneria</w:t>
      </w:r>
    </w:p>
    <w:p w14:paraId="51DC5F6E" w14:textId="77777777" w:rsidR="00374F50" w:rsidRPr="00A06B50" w:rsidRDefault="00374F50" w:rsidP="00E740F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-180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Se trattasi di </w:t>
      </w:r>
      <w:r w:rsidR="00806326">
        <w:rPr>
          <w:rFonts w:ascii="Arial" w:hAnsi="Arial" w:cs="Arial"/>
          <w:bCs/>
          <w:sz w:val="20"/>
          <w:szCs w:val="20"/>
        </w:rPr>
        <w:t>so</w:t>
      </w:r>
      <w:r w:rsidRPr="00A06B50">
        <w:rPr>
          <w:rFonts w:ascii="Arial" w:hAnsi="Arial" w:cs="Arial"/>
          <w:bCs/>
          <w:sz w:val="20"/>
          <w:szCs w:val="20"/>
        </w:rPr>
        <w:t>cietà di professionisti</w:t>
      </w:r>
      <w:r w:rsidR="00AA1CBE" w:rsidRPr="00A06B50">
        <w:rPr>
          <w:rFonts w:ascii="Arial" w:hAnsi="Arial" w:cs="Arial"/>
          <w:sz w:val="20"/>
          <w:szCs w:val="20"/>
        </w:rPr>
        <w:t xml:space="preserve">o di società di ingegneria, </w:t>
      </w:r>
      <w:r w:rsidRPr="00A06B50">
        <w:rPr>
          <w:rFonts w:ascii="Arial" w:hAnsi="Arial" w:cs="Arial"/>
          <w:sz w:val="20"/>
          <w:szCs w:val="20"/>
        </w:rPr>
        <w:t xml:space="preserve">i soggetti </w:t>
      </w:r>
      <w:r w:rsidR="00667DC3" w:rsidRPr="00A06B50">
        <w:rPr>
          <w:rFonts w:ascii="Arial" w:hAnsi="Arial" w:cs="Arial"/>
          <w:sz w:val="20"/>
          <w:szCs w:val="20"/>
        </w:rPr>
        <w:t>sotto</w:t>
      </w:r>
      <w:r w:rsidR="00667DC3">
        <w:rPr>
          <w:rFonts w:ascii="Arial" w:hAnsi="Arial" w:cs="Arial"/>
          <w:sz w:val="20"/>
          <w:szCs w:val="20"/>
        </w:rPr>
        <w:t>indicati</w:t>
      </w:r>
      <w:r w:rsidRPr="00A06B50">
        <w:rPr>
          <w:rFonts w:ascii="Arial" w:hAnsi="Arial" w:cs="Arial"/>
          <w:sz w:val="20"/>
          <w:szCs w:val="20"/>
        </w:rPr>
        <w:t xml:space="preserve"> devono </w:t>
      </w:r>
      <w:r w:rsidR="00806326">
        <w:rPr>
          <w:rFonts w:ascii="Arial" w:hAnsi="Arial" w:cs="Arial"/>
          <w:b/>
          <w:bCs/>
          <w:sz w:val="20"/>
          <w:szCs w:val="20"/>
        </w:rPr>
        <w:t>dichiarare</w:t>
      </w:r>
      <w:r w:rsidRPr="00A06B50">
        <w:rPr>
          <w:rFonts w:ascii="Arial" w:hAnsi="Arial" w:cs="Arial"/>
          <w:b/>
          <w:bCs/>
          <w:sz w:val="20"/>
          <w:szCs w:val="20"/>
        </w:rPr>
        <w:t xml:space="preserve"> personalmente</w:t>
      </w:r>
      <w:r w:rsidR="00806326">
        <w:rPr>
          <w:rFonts w:ascii="Arial" w:hAnsi="Arial" w:cs="Arial"/>
          <w:sz w:val="20"/>
          <w:szCs w:val="20"/>
        </w:rPr>
        <w:t>di non incorrere in una delle cause di esclu</w:t>
      </w:r>
      <w:r w:rsidR="00427167">
        <w:rPr>
          <w:rFonts w:ascii="Arial" w:hAnsi="Arial" w:cs="Arial"/>
          <w:sz w:val="20"/>
          <w:szCs w:val="20"/>
        </w:rPr>
        <w:t xml:space="preserve">sione di cui </w:t>
      </w:r>
      <w:r w:rsidR="00667DC3">
        <w:rPr>
          <w:rFonts w:ascii="Arial" w:hAnsi="Arial" w:cs="Arial"/>
          <w:sz w:val="20"/>
          <w:szCs w:val="20"/>
        </w:rPr>
        <w:t>agli artt.94 e 95</w:t>
      </w:r>
      <w:r w:rsidR="00427167">
        <w:rPr>
          <w:rFonts w:ascii="Arial" w:hAnsi="Arial" w:cs="Arial"/>
          <w:sz w:val="20"/>
          <w:szCs w:val="20"/>
        </w:rPr>
        <w:t xml:space="preserve"> del D.l</w:t>
      </w:r>
      <w:r w:rsidR="00806326">
        <w:rPr>
          <w:rFonts w:ascii="Arial" w:hAnsi="Arial" w:cs="Arial"/>
          <w:sz w:val="20"/>
          <w:szCs w:val="20"/>
        </w:rPr>
        <w:t xml:space="preserve">gs. </w:t>
      </w:r>
      <w:r w:rsidR="001A2478">
        <w:rPr>
          <w:rFonts w:ascii="Arial" w:hAnsi="Arial" w:cs="Arial"/>
          <w:sz w:val="20"/>
          <w:szCs w:val="20"/>
        </w:rPr>
        <w:t>n°</w:t>
      </w:r>
      <w:r w:rsidR="00667DC3">
        <w:rPr>
          <w:rFonts w:ascii="Arial" w:hAnsi="Arial" w:cs="Arial"/>
          <w:sz w:val="20"/>
          <w:szCs w:val="20"/>
        </w:rPr>
        <w:t>36/2023</w:t>
      </w:r>
      <w:r w:rsidR="002F7604">
        <w:rPr>
          <w:rFonts w:ascii="Arial" w:hAnsi="Arial" w:cs="Arial"/>
          <w:sz w:val="20"/>
          <w:szCs w:val="20"/>
        </w:rPr>
        <w:t>, attraverso l</w:t>
      </w:r>
      <w:r w:rsidR="00BD6C3F">
        <w:rPr>
          <w:rFonts w:ascii="Arial" w:hAnsi="Arial" w:cs="Arial"/>
          <w:sz w:val="20"/>
          <w:szCs w:val="20"/>
        </w:rPr>
        <w:t>a</w:t>
      </w:r>
      <w:r w:rsidR="002F7604">
        <w:rPr>
          <w:rFonts w:ascii="Arial" w:hAnsi="Arial" w:cs="Arial"/>
          <w:sz w:val="20"/>
          <w:szCs w:val="20"/>
        </w:rPr>
        <w:t xml:space="preserve"> compilazione e presentazione del DGUE</w:t>
      </w:r>
      <w:r w:rsidRPr="00A06B50">
        <w:rPr>
          <w:rFonts w:ascii="Arial" w:hAnsi="Arial" w:cs="Arial"/>
          <w:sz w:val="20"/>
          <w:szCs w:val="20"/>
        </w:rPr>
        <w:t>:</w:t>
      </w:r>
    </w:p>
    <w:p w14:paraId="0E45F19B" w14:textId="77777777" w:rsidR="00374F50" w:rsidRPr="00A06B50" w:rsidRDefault="00374F5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i soci ed il direttore tecnico, se </w:t>
      </w:r>
      <w:r w:rsidR="00AA1CBE" w:rsidRPr="00A06B50">
        <w:rPr>
          <w:rFonts w:ascii="Arial" w:hAnsi="Arial" w:cs="Arial"/>
          <w:sz w:val="20"/>
          <w:szCs w:val="20"/>
        </w:rPr>
        <w:t xml:space="preserve">si tratta di </w:t>
      </w:r>
      <w:r w:rsidRPr="00A06B50">
        <w:rPr>
          <w:rFonts w:ascii="Arial" w:hAnsi="Arial" w:cs="Arial"/>
          <w:sz w:val="20"/>
          <w:szCs w:val="20"/>
        </w:rPr>
        <w:t>s.</w:t>
      </w:r>
      <w:r w:rsidR="001A2478">
        <w:rPr>
          <w:rFonts w:ascii="Arial" w:hAnsi="Arial" w:cs="Arial"/>
          <w:sz w:val="20"/>
          <w:szCs w:val="20"/>
        </w:rPr>
        <w:t>n</w:t>
      </w:r>
      <w:r w:rsidR="00AC34B6">
        <w:rPr>
          <w:rFonts w:ascii="Arial" w:hAnsi="Arial" w:cs="Arial"/>
          <w:sz w:val="20"/>
          <w:szCs w:val="20"/>
        </w:rPr>
        <w:t>.</w:t>
      </w:r>
      <w:r w:rsidRPr="00A06B50">
        <w:rPr>
          <w:rFonts w:ascii="Arial" w:hAnsi="Arial" w:cs="Arial"/>
          <w:sz w:val="20"/>
          <w:szCs w:val="20"/>
        </w:rPr>
        <w:t>c.;</w:t>
      </w:r>
    </w:p>
    <w:p w14:paraId="2C527757" w14:textId="77777777" w:rsidR="00374F50" w:rsidRPr="00A06B50" w:rsidRDefault="00374F5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i soci accomandatari ed il direttore tecnico, se </w:t>
      </w:r>
      <w:r w:rsidR="00AA1CBE" w:rsidRPr="00A06B50">
        <w:rPr>
          <w:rFonts w:ascii="Arial" w:hAnsi="Arial" w:cs="Arial"/>
          <w:sz w:val="20"/>
          <w:szCs w:val="20"/>
        </w:rPr>
        <w:t xml:space="preserve">si tratta di </w:t>
      </w:r>
      <w:r w:rsidRPr="00A06B50">
        <w:rPr>
          <w:rFonts w:ascii="Arial" w:hAnsi="Arial" w:cs="Arial"/>
          <w:sz w:val="20"/>
          <w:szCs w:val="20"/>
        </w:rPr>
        <w:t>s.a.s.;</w:t>
      </w:r>
    </w:p>
    <w:p w14:paraId="72B908A3" w14:textId="77777777" w:rsidR="00AA1CBE" w:rsidRPr="00A06B50" w:rsidRDefault="00AA1CBE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gli 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amministratori muniti di potere di rappresentanza, il direttore tecnico, il socio unico persona fisica ovvero il socio di maggioranza in caso di società con meno di </w:t>
      </w:r>
      <w:r w:rsidR="003D78FF" w:rsidRPr="00A06B50"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soci, se si tratta di altro tipo di società</w:t>
      </w:r>
      <w:r w:rsidR="00D82399" w:rsidRPr="00A06B50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F8D52B8" w14:textId="77777777" w:rsidR="00F267F5" w:rsidRPr="00A06B50" w:rsidRDefault="00F267F5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 w:rsidRPr="00427167">
        <w:rPr>
          <w:rFonts w:ascii="Arial" w:hAnsi="Arial" w:cs="Arial"/>
          <w:sz w:val="20"/>
          <w:szCs w:val="20"/>
          <w:lang w:eastAsia="ar-SA"/>
        </w:rPr>
        <w:t>tutti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i soggetti che hanno ricoperto le cariche di cui sopra e cessati dalla carica nell'anno antecedente la data di pubblicazione dell'avviso</w:t>
      </w:r>
      <w:r w:rsidR="00F5672B"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(limitatamente a</w:t>
      </w:r>
      <w:r w:rsidR="00BE78D2">
        <w:rPr>
          <w:rFonts w:ascii="Arial" w:eastAsia="Times New Roman" w:hAnsi="Arial" w:cs="Arial"/>
          <w:sz w:val="20"/>
          <w:szCs w:val="20"/>
          <w:lang w:eastAsia="it-IT"/>
        </w:rPr>
        <w:t>l comma terzo</w:t>
      </w:r>
      <w:r w:rsidR="0086234C" w:rsidRPr="00A06B50">
        <w:rPr>
          <w:rFonts w:ascii="Arial" w:eastAsia="Times New Roman" w:hAnsi="Arial" w:cs="Arial"/>
          <w:sz w:val="20"/>
          <w:szCs w:val="20"/>
          <w:lang w:eastAsia="it-IT"/>
        </w:rPr>
        <w:t xml:space="preserve"> dell’art. </w:t>
      </w:r>
      <w:r w:rsidR="00BE78D2">
        <w:rPr>
          <w:rFonts w:ascii="Arial" w:eastAsia="Times New Roman" w:hAnsi="Arial" w:cs="Arial"/>
          <w:sz w:val="20"/>
          <w:szCs w:val="20"/>
          <w:lang w:eastAsia="it-IT"/>
        </w:rPr>
        <w:t>80</w:t>
      </w:r>
      <w:r w:rsidR="00F5672B" w:rsidRPr="00A06B50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Pr="00A06B50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2BAB4046" w14:textId="77777777" w:rsidR="00B632F0" w:rsidRPr="002F7604" w:rsidRDefault="00E740F4" w:rsidP="00B632F0">
      <w:pPr>
        <w:pStyle w:val="Corpotesto"/>
        <w:widowControl w:val="0"/>
        <w:spacing w:before="120"/>
        <w:ind w:right="-181"/>
        <w:jc w:val="center"/>
        <w:rPr>
          <w:rFonts w:ascii="Arial" w:hAnsi="Arial" w:cs="Arial"/>
          <w:b/>
          <w:bCs/>
          <w:smallCaps/>
          <w:color w:val="0000CC"/>
          <w:szCs w:val="20"/>
          <w:u w:val="single"/>
        </w:rPr>
      </w:pPr>
      <w:r>
        <w:rPr>
          <w:rFonts w:ascii="Arial" w:hAnsi="Arial" w:cs="Arial"/>
          <w:b/>
          <w:bCs/>
          <w:smallCaps/>
          <w:color w:val="0000CC"/>
          <w:szCs w:val="20"/>
          <w:u w:val="single"/>
        </w:rPr>
        <w:t>N.</w:t>
      </w:r>
      <w:r w:rsidR="00B632F0" w:rsidRPr="002F7604">
        <w:rPr>
          <w:rFonts w:ascii="Arial" w:hAnsi="Arial" w:cs="Arial"/>
          <w:b/>
          <w:bCs/>
          <w:smallCaps/>
          <w:color w:val="0000CC"/>
          <w:szCs w:val="20"/>
          <w:u w:val="single"/>
        </w:rPr>
        <w:t>B</w:t>
      </w:r>
      <w:r>
        <w:rPr>
          <w:rFonts w:ascii="Arial" w:hAnsi="Arial" w:cs="Arial"/>
          <w:b/>
          <w:bCs/>
          <w:smallCaps/>
          <w:color w:val="0000CC"/>
          <w:szCs w:val="20"/>
          <w:u w:val="single"/>
        </w:rPr>
        <w:t>.</w:t>
      </w:r>
      <w:r w:rsidR="00B632F0" w:rsidRPr="002F7604">
        <w:rPr>
          <w:rFonts w:ascii="Arial" w:hAnsi="Arial" w:cs="Arial"/>
          <w:b/>
          <w:bCs/>
          <w:smallCaps/>
          <w:color w:val="0000CC"/>
          <w:szCs w:val="20"/>
          <w:u w:val="single"/>
        </w:rPr>
        <w:t xml:space="preserve">: </w:t>
      </w:r>
      <w:r w:rsidR="00B632F0">
        <w:rPr>
          <w:rFonts w:ascii="Arial" w:hAnsi="Arial" w:cs="Arial"/>
          <w:b/>
          <w:bCs/>
          <w:smallCaps/>
          <w:color w:val="0000CC"/>
          <w:szCs w:val="20"/>
          <w:u w:val="single"/>
        </w:rPr>
        <w:t>in caso di R.T.P</w:t>
      </w:r>
      <w:r>
        <w:rPr>
          <w:rFonts w:ascii="Arial" w:hAnsi="Arial" w:cs="Arial"/>
          <w:b/>
          <w:bCs/>
          <w:smallCaps/>
          <w:color w:val="0000CC"/>
          <w:szCs w:val="20"/>
          <w:u w:val="single"/>
        </w:rPr>
        <w:t>.</w:t>
      </w:r>
    </w:p>
    <w:p w14:paraId="63CD98B1" w14:textId="77777777" w:rsidR="00B632F0" w:rsidRPr="00A06B50" w:rsidRDefault="00B632F0" w:rsidP="00E740F4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-180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Se trattasi di </w:t>
      </w:r>
      <w:r>
        <w:rPr>
          <w:rFonts w:ascii="Arial" w:hAnsi="Arial" w:cs="Arial"/>
          <w:bCs/>
          <w:sz w:val="20"/>
          <w:szCs w:val="20"/>
        </w:rPr>
        <w:t>RTP</w:t>
      </w:r>
      <w:r w:rsidRPr="00A06B50">
        <w:rPr>
          <w:rFonts w:ascii="Arial" w:hAnsi="Arial" w:cs="Arial"/>
          <w:sz w:val="20"/>
          <w:szCs w:val="20"/>
        </w:rPr>
        <w:t xml:space="preserve">, i soggetti </w:t>
      </w:r>
      <w:r w:rsidR="00667DC3" w:rsidRPr="00A06B50">
        <w:rPr>
          <w:rFonts w:ascii="Arial" w:hAnsi="Arial" w:cs="Arial"/>
          <w:sz w:val="20"/>
          <w:szCs w:val="20"/>
        </w:rPr>
        <w:t>sottoindicati</w:t>
      </w:r>
      <w:r w:rsidRPr="00A06B50">
        <w:rPr>
          <w:rFonts w:ascii="Arial" w:hAnsi="Arial" w:cs="Arial"/>
          <w:sz w:val="20"/>
          <w:szCs w:val="20"/>
        </w:rPr>
        <w:t xml:space="preserve"> devono </w:t>
      </w:r>
      <w:r>
        <w:rPr>
          <w:rFonts w:ascii="Arial" w:hAnsi="Arial" w:cs="Arial"/>
          <w:b/>
          <w:bCs/>
          <w:sz w:val="20"/>
          <w:szCs w:val="20"/>
        </w:rPr>
        <w:t>dichiarare</w:t>
      </w:r>
      <w:r w:rsidRPr="00A06B50">
        <w:rPr>
          <w:rFonts w:ascii="Arial" w:hAnsi="Arial" w:cs="Arial"/>
          <w:b/>
          <w:bCs/>
          <w:sz w:val="20"/>
          <w:szCs w:val="20"/>
        </w:rPr>
        <w:t xml:space="preserve"> personalmente</w:t>
      </w:r>
      <w:r>
        <w:rPr>
          <w:rFonts w:ascii="Arial" w:hAnsi="Arial" w:cs="Arial"/>
          <w:sz w:val="20"/>
          <w:szCs w:val="20"/>
        </w:rPr>
        <w:t>di non incorrere in una delle cause di esclu</w:t>
      </w:r>
      <w:r w:rsidR="00CA1713">
        <w:rPr>
          <w:rFonts w:ascii="Arial" w:hAnsi="Arial" w:cs="Arial"/>
          <w:sz w:val="20"/>
          <w:szCs w:val="20"/>
        </w:rPr>
        <w:t xml:space="preserve">sione di cui </w:t>
      </w:r>
      <w:r w:rsidR="00667DC3">
        <w:rPr>
          <w:rFonts w:ascii="Arial" w:hAnsi="Arial" w:cs="Arial"/>
          <w:sz w:val="20"/>
          <w:szCs w:val="20"/>
        </w:rPr>
        <w:t>agli artt. 94 e 95 del D.lgs. n° 36/2023</w:t>
      </w:r>
      <w:r>
        <w:rPr>
          <w:rFonts w:ascii="Arial" w:hAnsi="Arial" w:cs="Arial"/>
          <w:sz w:val="20"/>
          <w:szCs w:val="20"/>
        </w:rPr>
        <w:t xml:space="preserve">, attraverso </w:t>
      </w:r>
      <w:r w:rsidR="00BD6C3F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compilazione e presentazione del DGUE</w:t>
      </w:r>
      <w:r w:rsidRPr="00A06B50">
        <w:rPr>
          <w:rFonts w:ascii="Arial" w:hAnsi="Arial" w:cs="Arial"/>
          <w:sz w:val="20"/>
          <w:szCs w:val="20"/>
        </w:rPr>
        <w:t>:</w:t>
      </w:r>
    </w:p>
    <w:p w14:paraId="6167A148" w14:textId="77777777" w:rsidR="00B632F0" w:rsidRDefault="00B632F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RTP formata da soggetti singoli:</w:t>
      </w:r>
    </w:p>
    <w:p w14:paraId="5FA31EF8" w14:textId="77777777" w:rsidR="00B632F0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tutti i </w:t>
      </w:r>
      <w:r>
        <w:rPr>
          <w:rFonts w:ascii="Arial" w:hAnsi="Arial" w:cs="Arial"/>
          <w:sz w:val="20"/>
          <w:szCs w:val="20"/>
        </w:rPr>
        <w:t>soggetticomponenti l’RTP</w:t>
      </w:r>
      <w:r w:rsidRPr="00A06B50">
        <w:rPr>
          <w:rFonts w:ascii="Arial" w:hAnsi="Arial" w:cs="Arial"/>
          <w:sz w:val="20"/>
          <w:szCs w:val="20"/>
        </w:rPr>
        <w:t>.;</w:t>
      </w:r>
    </w:p>
    <w:p w14:paraId="0FE80BCE" w14:textId="77777777" w:rsidR="00B632F0" w:rsidRDefault="00B632F0" w:rsidP="00427167">
      <w:pPr>
        <w:numPr>
          <w:ilvl w:val="0"/>
          <w:numId w:val="41"/>
        </w:numPr>
        <w:tabs>
          <w:tab w:val="clear" w:pos="1069"/>
        </w:tabs>
        <w:suppressAutoHyphens/>
        <w:spacing w:after="0" w:line="240" w:lineRule="auto"/>
        <w:ind w:left="980" w:right="-178" w:hanging="4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in</w:t>
      </w:r>
      <w:r>
        <w:rPr>
          <w:rFonts w:ascii="Arial" w:hAnsi="Arial" w:cs="Arial"/>
          <w:sz w:val="20"/>
          <w:szCs w:val="20"/>
        </w:rPr>
        <w:t xml:space="preserve"> caso di RTP formata da società di professionisti e/o società di ingegneria:</w:t>
      </w:r>
    </w:p>
    <w:p w14:paraId="54198D0A" w14:textId="77777777" w:rsidR="00B632F0" w:rsidRPr="00B632F0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Arial" w:hAnsi="Arial" w:cs="Arial"/>
          <w:sz w:val="20"/>
          <w:szCs w:val="20"/>
        </w:rPr>
      </w:pPr>
      <w:r w:rsidRPr="00B632F0">
        <w:rPr>
          <w:rFonts w:ascii="Arial" w:hAnsi="Arial" w:cs="Arial"/>
          <w:sz w:val="20"/>
          <w:szCs w:val="20"/>
        </w:rPr>
        <w:t>tutti i soci ed il direttore tecnico, se si tratta di s.</w:t>
      </w:r>
      <w:r w:rsidR="00544750">
        <w:rPr>
          <w:rFonts w:ascii="Arial" w:hAnsi="Arial" w:cs="Arial"/>
          <w:sz w:val="20"/>
          <w:szCs w:val="20"/>
        </w:rPr>
        <w:t>n.</w:t>
      </w:r>
      <w:r w:rsidRPr="00B632F0">
        <w:rPr>
          <w:rFonts w:ascii="Arial" w:hAnsi="Arial" w:cs="Arial"/>
          <w:sz w:val="20"/>
          <w:szCs w:val="20"/>
        </w:rPr>
        <w:t>c.;</w:t>
      </w:r>
    </w:p>
    <w:p w14:paraId="7344A31A" w14:textId="77777777" w:rsidR="00B632F0" w:rsidRPr="00B632F0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Arial" w:hAnsi="Arial" w:cs="Arial"/>
          <w:sz w:val="20"/>
          <w:szCs w:val="20"/>
        </w:rPr>
      </w:pPr>
      <w:r w:rsidRPr="00B632F0">
        <w:rPr>
          <w:rFonts w:ascii="Arial" w:hAnsi="Arial" w:cs="Arial"/>
          <w:sz w:val="20"/>
          <w:szCs w:val="20"/>
        </w:rPr>
        <w:t>tutti i soci accomandatari ed il direttore tecnico, se si tratta di s.a.s.;</w:t>
      </w:r>
    </w:p>
    <w:p w14:paraId="2B3220EC" w14:textId="77777777" w:rsidR="00B632F0" w:rsidRPr="00B632F0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Arial" w:hAnsi="Arial" w:cs="Arial"/>
          <w:sz w:val="20"/>
          <w:szCs w:val="20"/>
        </w:rPr>
      </w:pPr>
      <w:r w:rsidRPr="00B632F0">
        <w:rPr>
          <w:rFonts w:ascii="Arial" w:hAnsi="Arial" w:cs="Arial"/>
          <w:sz w:val="20"/>
          <w:szCs w:val="20"/>
        </w:rPr>
        <w:t>tutti gli amministratori muniti di potere di rappresentanza, il direttore tecnico, il socio unico persona fisica ovvero il socio di maggioranza in caso di società con meno di 4 soci, se si tratta di altro tipo di società;</w:t>
      </w:r>
    </w:p>
    <w:p w14:paraId="3D25B69B" w14:textId="77777777" w:rsidR="00B632F0" w:rsidRPr="00B632F0" w:rsidRDefault="00B632F0" w:rsidP="00A00EF6">
      <w:pPr>
        <w:numPr>
          <w:ilvl w:val="0"/>
          <w:numId w:val="37"/>
        </w:numPr>
        <w:tabs>
          <w:tab w:val="clear" w:pos="1778"/>
        </w:tabs>
        <w:autoSpaceDE w:val="0"/>
        <w:autoSpaceDN w:val="0"/>
        <w:adjustRightInd w:val="0"/>
        <w:spacing w:after="0" w:line="240" w:lineRule="auto"/>
        <w:ind w:left="1418" w:right="-180"/>
        <w:rPr>
          <w:rFonts w:ascii="Arial" w:hAnsi="Arial" w:cs="Arial"/>
          <w:sz w:val="20"/>
          <w:szCs w:val="20"/>
        </w:rPr>
      </w:pPr>
      <w:r w:rsidRPr="00B632F0">
        <w:rPr>
          <w:rFonts w:ascii="Arial" w:hAnsi="Arial" w:cs="Arial"/>
          <w:sz w:val="20"/>
          <w:szCs w:val="20"/>
        </w:rPr>
        <w:t>tutti i soggetti che hanno ricoperto le cariche di cui sopra e cessati dalla carica nell'anno antecedente la data di pubblicazione dell'avviso</w:t>
      </w:r>
      <w:r w:rsidR="00667DC3">
        <w:rPr>
          <w:rFonts w:ascii="Arial" w:hAnsi="Arial" w:cs="Arial"/>
          <w:sz w:val="20"/>
          <w:szCs w:val="20"/>
        </w:rPr>
        <w:t>;</w:t>
      </w:r>
    </w:p>
    <w:p w14:paraId="6ADB2CFA" w14:textId="77777777" w:rsidR="00374F50" w:rsidRPr="00B632F0" w:rsidRDefault="00374F50" w:rsidP="001A2478">
      <w:pPr>
        <w:tabs>
          <w:tab w:val="left" w:pos="6379"/>
        </w:tabs>
        <w:suppressAutoHyphens/>
        <w:spacing w:before="120" w:after="120" w:line="240" w:lineRule="auto"/>
        <w:ind w:left="0" w:right="-142" w:firstLine="0"/>
        <w:jc w:val="center"/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</w:pPr>
      <w:r w:rsidRPr="00B632F0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ALLEGA / ALLEGANO ALLA PRESENTE D</w:t>
      </w:r>
      <w:r w:rsidR="00B632F0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O</w:t>
      </w:r>
      <w:r w:rsidRPr="00B632F0">
        <w:rPr>
          <w:rFonts w:ascii="Arial" w:eastAsia="Times New Roman" w:hAnsi="Arial" w:cs="Arial"/>
          <w:b/>
          <w:color w:val="0000CC"/>
          <w:sz w:val="24"/>
          <w:szCs w:val="24"/>
          <w:lang w:eastAsia="ar-SA"/>
        </w:rPr>
        <w:t>MANDA:</w:t>
      </w:r>
    </w:p>
    <w:p w14:paraId="75595666" w14:textId="77777777" w:rsidR="00B632F0" w:rsidRPr="00F85751" w:rsidRDefault="001A2478" w:rsidP="00D53263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F85751">
        <w:rPr>
          <w:rFonts w:ascii="Arial" w:hAnsi="Arial" w:cs="Arial"/>
          <w:b/>
          <w:i/>
          <w:sz w:val="20"/>
          <w:szCs w:val="20"/>
        </w:rPr>
        <w:t>n°</w:t>
      </w:r>
      <w:r w:rsidR="00D47910" w:rsidRPr="00F85751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111D5C" w:rsidRPr="00F85751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F85751">
        <w:rPr>
          <w:rFonts w:ascii="Arial" w:hAnsi="Arial" w:cs="Arial"/>
          <w:b/>
          <w:i/>
          <w:sz w:val="20"/>
          <w:szCs w:val="20"/>
        </w:rPr>
      </w:r>
      <w:r w:rsidR="00D47910" w:rsidRPr="00F85751">
        <w:rPr>
          <w:rFonts w:ascii="Arial" w:hAnsi="Arial" w:cs="Arial"/>
          <w:b/>
          <w:i/>
          <w:sz w:val="20"/>
          <w:szCs w:val="20"/>
        </w:rPr>
        <w:fldChar w:fldCharType="separate"/>
      </w:r>
      <w:r w:rsidR="00111D5C" w:rsidRPr="00F85751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F85751">
        <w:rPr>
          <w:rFonts w:ascii="Arial" w:hAnsi="Arial" w:cs="Arial"/>
          <w:b/>
          <w:i/>
          <w:sz w:val="20"/>
          <w:szCs w:val="20"/>
        </w:rPr>
        <w:fldChar w:fldCharType="end"/>
      </w:r>
      <w:r w:rsidR="00B632F0" w:rsidRPr="00F85751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DGUE-Documento di Gara Unico Europeo;</w:t>
      </w:r>
    </w:p>
    <w:p w14:paraId="7F547053" w14:textId="77777777" w:rsidR="00B632F0" w:rsidRPr="00F85751" w:rsidRDefault="00111D5C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F85751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 xml:space="preserve">n° </w:t>
      </w:r>
      <w:r w:rsidR="00D47910" w:rsidRPr="00F85751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Pr="00F85751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D47910" w:rsidRPr="00F85751">
        <w:rPr>
          <w:rFonts w:ascii="Arial" w:hAnsi="Arial" w:cs="Arial"/>
          <w:b/>
          <w:i/>
          <w:sz w:val="20"/>
          <w:szCs w:val="20"/>
        </w:rPr>
      </w:r>
      <w:r w:rsidR="00D47910" w:rsidRPr="00F85751">
        <w:rPr>
          <w:rFonts w:ascii="Arial" w:hAnsi="Arial" w:cs="Arial"/>
          <w:b/>
          <w:i/>
          <w:sz w:val="20"/>
          <w:szCs w:val="20"/>
        </w:rPr>
        <w:fldChar w:fldCharType="separate"/>
      </w:r>
      <w:r w:rsidRPr="00F85751">
        <w:rPr>
          <w:rFonts w:ascii="Arial" w:hAnsi="Arial" w:cs="Arial"/>
          <w:b/>
          <w:i/>
          <w:noProof/>
          <w:sz w:val="20"/>
          <w:szCs w:val="20"/>
        </w:rPr>
        <w:t>..............</w:t>
      </w:r>
      <w:r w:rsidR="00D47910" w:rsidRPr="00F85751">
        <w:rPr>
          <w:rFonts w:ascii="Arial" w:hAnsi="Arial" w:cs="Arial"/>
          <w:b/>
          <w:i/>
          <w:sz w:val="20"/>
          <w:szCs w:val="20"/>
        </w:rPr>
        <w:fldChar w:fldCharType="end"/>
      </w:r>
      <w:r w:rsidR="00B632F0" w:rsidRPr="00F85751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Curriculum professionale;</w:t>
      </w:r>
    </w:p>
    <w:p w14:paraId="6566284C" w14:textId="77777777" w:rsidR="00A00EF6" w:rsidRPr="00F85751" w:rsidRDefault="00A00EF6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Arial" w:hAnsi="Arial" w:cs="Arial"/>
          <w:i/>
          <w:sz w:val="20"/>
          <w:szCs w:val="20"/>
        </w:rPr>
      </w:pPr>
      <w:r w:rsidRPr="00F85751">
        <w:rPr>
          <w:rFonts w:ascii="Arial" w:hAnsi="Arial" w:cs="Arial"/>
          <w:b/>
          <w:bCs/>
          <w:i/>
          <w:iCs/>
          <w:sz w:val="20"/>
          <w:szCs w:val="20"/>
        </w:rPr>
        <w:t xml:space="preserve">(solo in caso di R.T.P. costituiti): </w:t>
      </w:r>
      <w:r w:rsidRPr="00F85751">
        <w:rPr>
          <w:rFonts w:ascii="Arial" w:hAnsi="Arial" w:cs="Arial"/>
          <w:i/>
          <w:sz w:val="20"/>
          <w:szCs w:val="20"/>
        </w:rPr>
        <w:t>il mandato collettivo o l’atto costitutivo (risultante da scrittura privata autenticata) e la relativa procura speciale conferita dai soggetti raggruppati al legale rappresentante del soggetto capogruppo-mandatario.</w:t>
      </w:r>
    </w:p>
    <w:p w14:paraId="1B24C719" w14:textId="77777777" w:rsidR="00B632F0" w:rsidRPr="00F85751" w:rsidRDefault="00B632F0" w:rsidP="001A2478">
      <w:pPr>
        <w:pStyle w:val="Paragrafoelenco"/>
        <w:numPr>
          <w:ilvl w:val="0"/>
          <w:numId w:val="38"/>
        </w:numPr>
        <w:suppressAutoHyphens/>
        <w:spacing w:after="0" w:line="240" w:lineRule="auto"/>
        <w:ind w:left="425" w:right="0" w:hanging="357"/>
        <w:contextualSpacing w:val="0"/>
        <w:jc w:val="left"/>
        <w:rPr>
          <w:rFonts w:ascii="Arial" w:hAnsi="Arial" w:cs="Arial"/>
          <w:b/>
          <w:i/>
          <w:color w:val="000000"/>
          <w:sz w:val="20"/>
          <w:szCs w:val="20"/>
          <w:lang w:eastAsia="it-IT"/>
        </w:rPr>
      </w:pPr>
      <w:r w:rsidRPr="00F85751">
        <w:rPr>
          <w:rFonts w:ascii="Arial" w:hAnsi="Arial" w:cs="Arial"/>
          <w:b/>
          <w:i/>
          <w:color w:val="000000"/>
          <w:sz w:val="20"/>
          <w:szCs w:val="20"/>
          <w:lang w:eastAsia="it-IT"/>
        </w:rPr>
        <w:t>Fotocopia non autenticata</w:t>
      </w:r>
      <w:r w:rsidRPr="00F85751">
        <w:rPr>
          <w:rFonts w:ascii="Arial" w:hAnsi="Arial" w:cs="Arial"/>
          <w:i/>
          <w:color w:val="000000"/>
          <w:sz w:val="20"/>
          <w:szCs w:val="20"/>
          <w:lang w:eastAsia="it-IT"/>
        </w:rPr>
        <w:t xml:space="preserve">, chiara e leggibile, di un documento d’identità (o documento di </w:t>
      </w:r>
      <w:r w:rsidR="00544750">
        <w:rPr>
          <w:rFonts w:ascii="Arial" w:hAnsi="Arial" w:cs="Arial"/>
          <w:i/>
          <w:color w:val="000000"/>
          <w:sz w:val="20"/>
          <w:szCs w:val="20"/>
          <w:lang w:eastAsia="it-IT"/>
        </w:rPr>
        <w:t>riconoscimento equipollente) del/dei dichiarante/i</w:t>
      </w:r>
      <w:r w:rsidRPr="00F85751">
        <w:rPr>
          <w:rFonts w:ascii="Arial" w:hAnsi="Arial" w:cs="Arial"/>
          <w:i/>
          <w:color w:val="000000"/>
          <w:sz w:val="20"/>
          <w:szCs w:val="20"/>
          <w:lang w:eastAsia="it-IT"/>
        </w:rPr>
        <w:t xml:space="preserve"> in corso di validità.</w:t>
      </w:r>
    </w:p>
    <w:p w14:paraId="6CF6DB9A" w14:textId="77777777" w:rsidR="001A2478" w:rsidRPr="009F1F48" w:rsidRDefault="00D47910" w:rsidP="00E740F4">
      <w:pPr>
        <w:suppressAutoHyphens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="001A2478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9F1F48">
        <w:rPr>
          <w:rFonts w:ascii="Arial" w:hAnsi="Arial" w:cs="Arial"/>
          <w:b/>
          <w:i/>
          <w:sz w:val="20"/>
          <w:szCs w:val="20"/>
        </w:rPr>
      </w:r>
      <w:r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1A2478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....................................................................................</w:t>
      </w:r>
      <w:r w:rsidRPr="009F1F48">
        <w:rPr>
          <w:rFonts w:ascii="Arial" w:hAnsi="Arial" w:cs="Arial"/>
          <w:b/>
          <w:i/>
          <w:sz w:val="20"/>
          <w:szCs w:val="20"/>
        </w:rPr>
        <w:fldChar w:fldCharType="end"/>
      </w:r>
      <w:r w:rsidR="001A2478" w:rsidRPr="009F1F48">
        <w:rPr>
          <w:rFonts w:ascii="Arial" w:hAnsi="Arial" w:cs="Arial"/>
          <w:b/>
          <w:i/>
          <w:sz w:val="20"/>
          <w:szCs w:val="20"/>
        </w:rPr>
        <w:t xml:space="preserve"> lì </w:t>
      </w:r>
      <w:r w:rsidRPr="009F1F48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A2478" w:rsidRPr="009F1F48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9F1F48">
        <w:rPr>
          <w:rFonts w:ascii="Arial" w:hAnsi="Arial" w:cs="Arial"/>
          <w:b/>
          <w:i/>
          <w:sz w:val="20"/>
          <w:szCs w:val="20"/>
        </w:rPr>
      </w:r>
      <w:r w:rsidRPr="009F1F48">
        <w:rPr>
          <w:rFonts w:ascii="Arial" w:hAnsi="Arial" w:cs="Arial"/>
          <w:b/>
          <w:i/>
          <w:sz w:val="20"/>
          <w:szCs w:val="20"/>
        </w:rPr>
        <w:fldChar w:fldCharType="separate"/>
      </w:r>
      <w:r w:rsidR="001A2478" w:rsidRPr="009F1F48">
        <w:rPr>
          <w:rFonts w:ascii="Arial" w:hAnsi="Arial" w:cs="Arial"/>
          <w:b/>
          <w:i/>
          <w:noProof/>
          <w:sz w:val="20"/>
          <w:szCs w:val="20"/>
        </w:rPr>
        <w:t>...................................................</w:t>
      </w:r>
      <w:r w:rsidRPr="009F1F48">
        <w:rPr>
          <w:rFonts w:ascii="Arial" w:hAnsi="Arial" w:cs="Arial"/>
          <w:b/>
          <w:i/>
          <w:sz w:val="20"/>
          <w:szCs w:val="20"/>
        </w:rPr>
        <w:fldChar w:fldCharType="end"/>
      </w:r>
    </w:p>
    <w:p w14:paraId="555394C3" w14:textId="77777777" w:rsidR="001A2478" w:rsidRPr="009F1F48" w:rsidRDefault="001A2478" w:rsidP="001A247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768"/>
      </w:tblGrid>
      <w:tr w:rsidR="001A2478" w:rsidRPr="003577F2" w14:paraId="0DA15E4F" w14:textId="77777777" w:rsidTr="001A2478">
        <w:tc>
          <w:tcPr>
            <w:tcW w:w="3369" w:type="dxa"/>
          </w:tcPr>
          <w:p w14:paraId="027ED363" w14:textId="77777777" w:rsidR="001A2478" w:rsidRPr="003577F2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TIMBRO</w:t>
            </w:r>
          </w:p>
        </w:tc>
        <w:tc>
          <w:tcPr>
            <w:tcW w:w="3768" w:type="dxa"/>
          </w:tcPr>
          <w:p w14:paraId="56802892" w14:textId="77777777" w:rsidR="001A2478" w:rsidRPr="003577F2" w:rsidRDefault="001A2478" w:rsidP="002C188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FIRMA</w:t>
            </w:r>
          </w:p>
        </w:tc>
      </w:tr>
      <w:tr w:rsidR="001A2478" w:rsidRPr="002C6B35" w14:paraId="3791F8A5" w14:textId="77777777" w:rsidTr="00E740F4">
        <w:trPr>
          <w:trHeight w:val="1985"/>
        </w:trPr>
        <w:tc>
          <w:tcPr>
            <w:tcW w:w="3369" w:type="dxa"/>
          </w:tcPr>
          <w:p w14:paraId="02ABAB15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0ECF08D1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2C6B35" w14:paraId="1A8C519D" w14:textId="77777777" w:rsidTr="00E740F4">
        <w:trPr>
          <w:trHeight w:val="1985"/>
        </w:trPr>
        <w:tc>
          <w:tcPr>
            <w:tcW w:w="3369" w:type="dxa"/>
          </w:tcPr>
          <w:p w14:paraId="75FC9DB1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773A81A3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2C6B35" w14:paraId="7A23C50B" w14:textId="77777777" w:rsidTr="00E740F4">
        <w:trPr>
          <w:trHeight w:val="1985"/>
        </w:trPr>
        <w:tc>
          <w:tcPr>
            <w:tcW w:w="3369" w:type="dxa"/>
          </w:tcPr>
          <w:p w14:paraId="1423B035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382B8F43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2C6B35" w14:paraId="1DC28E6E" w14:textId="77777777" w:rsidTr="00E740F4">
        <w:trPr>
          <w:trHeight w:val="1985"/>
        </w:trPr>
        <w:tc>
          <w:tcPr>
            <w:tcW w:w="3369" w:type="dxa"/>
          </w:tcPr>
          <w:p w14:paraId="494B30AE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64975C73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2C6B35" w14:paraId="5170C65C" w14:textId="77777777" w:rsidTr="00E740F4">
        <w:trPr>
          <w:trHeight w:val="1985"/>
        </w:trPr>
        <w:tc>
          <w:tcPr>
            <w:tcW w:w="3369" w:type="dxa"/>
          </w:tcPr>
          <w:p w14:paraId="4BDEE5F5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4128B33B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  <w:tr w:rsidR="001A2478" w:rsidRPr="002C6B35" w14:paraId="13146B2A" w14:textId="77777777" w:rsidTr="00E740F4">
        <w:trPr>
          <w:trHeight w:val="1985"/>
        </w:trPr>
        <w:tc>
          <w:tcPr>
            <w:tcW w:w="3369" w:type="dxa"/>
          </w:tcPr>
          <w:p w14:paraId="6E768EC9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68" w:type="dxa"/>
            <w:vAlign w:val="center"/>
          </w:tcPr>
          <w:p w14:paraId="5550AD47" w14:textId="77777777" w:rsidR="001A2478" w:rsidRPr="002C6B35" w:rsidRDefault="001A2478" w:rsidP="002C1881">
            <w:pPr>
              <w:tabs>
                <w:tab w:val="left" w:pos="2623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577F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…………………….………………………</w:t>
            </w:r>
          </w:p>
        </w:tc>
      </w:tr>
    </w:tbl>
    <w:p w14:paraId="115FF317" w14:textId="77777777" w:rsidR="00374F50" w:rsidRPr="00A06B50" w:rsidRDefault="001A2478" w:rsidP="00573B19">
      <w:pPr>
        <w:pStyle w:val="Corpotesto"/>
        <w:widowControl w:val="0"/>
        <w:spacing w:after="0"/>
        <w:ind w:right="-1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N°</w:t>
      </w:r>
      <w:r w:rsidR="00374F50" w:rsidRPr="00A06B50">
        <w:rPr>
          <w:rFonts w:ascii="Arial" w:hAnsi="Arial" w:cs="Arial"/>
          <w:b/>
          <w:bCs/>
          <w:sz w:val="20"/>
          <w:szCs w:val="20"/>
        </w:rPr>
        <w:t xml:space="preserve">B. </w:t>
      </w:r>
    </w:p>
    <w:p w14:paraId="28FD821D" w14:textId="77777777" w:rsidR="00374F50" w:rsidRPr="00A06B50" w:rsidRDefault="00374F50" w:rsidP="00573B19">
      <w:pPr>
        <w:pStyle w:val="Corpotesto"/>
        <w:widowControl w:val="0"/>
        <w:spacing w:after="0"/>
        <w:ind w:right="-181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 xml:space="preserve">Si ricorda che </w:t>
      </w:r>
      <w:r w:rsidRPr="00A06B50">
        <w:rPr>
          <w:rFonts w:ascii="Arial" w:hAnsi="Arial" w:cs="Arial"/>
          <w:sz w:val="20"/>
          <w:szCs w:val="20"/>
          <w:u w:val="single"/>
        </w:rPr>
        <w:t>il presente modulo deve essere sottoscritto</w:t>
      </w:r>
      <w:r w:rsidRPr="00A06B50">
        <w:rPr>
          <w:rFonts w:ascii="Arial" w:hAnsi="Arial" w:cs="Arial"/>
          <w:sz w:val="20"/>
          <w:szCs w:val="20"/>
        </w:rPr>
        <w:t>:</w:t>
      </w:r>
    </w:p>
    <w:p w14:paraId="20755453" w14:textId="77777777" w:rsidR="00374F50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STUDIO ASSOCIATO, da tutti i professionisti che lo compongono;</w:t>
      </w:r>
    </w:p>
    <w:p w14:paraId="5030BA0F" w14:textId="77777777" w:rsidR="00374F50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SOCIETÀ DI PROFESSIONISTI oppure SOCIETÀ DI INGEGNERIA, solo dal legale rappresentante;</w:t>
      </w:r>
    </w:p>
    <w:p w14:paraId="785EBD58" w14:textId="77777777" w:rsidR="00374F50" w:rsidRPr="00A06B50" w:rsidRDefault="00374F50" w:rsidP="00D42065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R.T.P., da tutti i professionisti</w:t>
      </w:r>
      <w:r w:rsidR="00AC34B6">
        <w:rPr>
          <w:rFonts w:ascii="Arial" w:hAnsi="Arial" w:cs="Arial"/>
          <w:sz w:val="20"/>
          <w:szCs w:val="20"/>
        </w:rPr>
        <w:t>/soggetti</w:t>
      </w:r>
      <w:r w:rsidRPr="00A06B50">
        <w:rPr>
          <w:rFonts w:ascii="Arial" w:hAnsi="Arial" w:cs="Arial"/>
          <w:sz w:val="20"/>
          <w:szCs w:val="20"/>
        </w:rPr>
        <w:t xml:space="preserve"> che lo compongono;</w:t>
      </w:r>
    </w:p>
    <w:p w14:paraId="6592C863" w14:textId="77777777" w:rsidR="00AA36FF" w:rsidRPr="001B0193" w:rsidRDefault="00374F50" w:rsidP="001B0193">
      <w:pPr>
        <w:pStyle w:val="Corpotesto"/>
        <w:widowControl w:val="0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 w:right="-181" w:hanging="218"/>
        <w:rPr>
          <w:rFonts w:ascii="Arial" w:hAnsi="Arial" w:cs="Arial"/>
          <w:sz w:val="20"/>
          <w:szCs w:val="20"/>
        </w:rPr>
      </w:pPr>
      <w:r w:rsidRPr="00A06B50">
        <w:rPr>
          <w:rFonts w:ascii="Arial" w:hAnsi="Arial" w:cs="Arial"/>
          <w:sz w:val="20"/>
          <w:szCs w:val="20"/>
        </w:rPr>
        <w:t>se CONSORZIO STABILE, solo dal legale rappresentante.</w:t>
      </w:r>
    </w:p>
    <w:sectPr w:rsidR="00AA36FF" w:rsidRPr="001B0193" w:rsidSect="00F85751">
      <w:headerReference w:type="default" r:id="rId109"/>
      <w:footerReference w:type="even" r:id="rId110"/>
      <w:footerReference w:type="default" r:id="rId111"/>
      <w:headerReference w:type="first" r:id="rId112"/>
      <w:pgSz w:w="12242" w:h="15842" w:code="1"/>
      <w:pgMar w:top="720" w:right="720" w:bottom="720" w:left="720" w:header="567" w:footer="5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1340" w14:textId="77777777" w:rsidR="00DB7A5E" w:rsidRDefault="00DB7A5E" w:rsidP="00D41B47">
      <w:pPr>
        <w:spacing w:after="0" w:line="240" w:lineRule="auto"/>
      </w:pPr>
      <w:r>
        <w:separator/>
      </w:r>
    </w:p>
  </w:endnote>
  <w:endnote w:type="continuationSeparator" w:id="0">
    <w:p w14:paraId="31283AF0" w14:textId="77777777" w:rsidR="00DB7A5E" w:rsidRDefault="00DB7A5E" w:rsidP="00D4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98BB" w14:textId="77777777" w:rsidR="00DB7A5E" w:rsidRDefault="00D47910" w:rsidP="006B1C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B7A5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C1F30F" w14:textId="77777777" w:rsidR="00DB7A5E" w:rsidRDefault="00DB7A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B6E9" w14:textId="77777777" w:rsidR="00DB7A5E" w:rsidRPr="00AC34B6" w:rsidRDefault="00AC34B6" w:rsidP="00AC34B6">
    <w:pPr>
      <w:pBdr>
        <w:top w:val="single" w:sz="4" w:space="3" w:color="auto"/>
      </w:pBdr>
      <w:spacing w:before="60" w:after="0" w:line="240" w:lineRule="auto"/>
      <w:jc w:val="center"/>
      <w:rPr>
        <w:rStyle w:val="Numeropagina"/>
        <w:b/>
        <w:i/>
        <w:color w:val="0000FF"/>
      </w:rPr>
    </w:pPr>
    <w:r w:rsidRPr="00DA401B">
      <w:rPr>
        <w:rFonts w:ascii="Arial" w:hAnsi="Arial" w:cs="Arial"/>
        <w:b/>
        <w:i/>
        <w:color w:val="0000FF"/>
        <w:sz w:val="16"/>
      </w:rPr>
      <w:t xml:space="preserve">Pagina </w:t>
    </w:r>
    <w:r w:rsidR="00D47910" w:rsidRPr="00DA401B">
      <w:rPr>
        <w:rFonts w:ascii="Arial" w:hAnsi="Arial" w:cs="Arial"/>
        <w:b/>
        <w:i/>
        <w:color w:val="0000FF"/>
        <w:sz w:val="16"/>
      </w:rPr>
      <w:fldChar w:fldCharType="begin"/>
    </w:r>
    <w:r w:rsidRPr="00DA401B">
      <w:rPr>
        <w:rFonts w:ascii="Arial" w:hAnsi="Arial" w:cs="Arial"/>
        <w:b/>
        <w:i/>
        <w:color w:val="0000FF"/>
        <w:sz w:val="16"/>
      </w:rPr>
      <w:instrText xml:space="preserve"> PAGE </w:instrText>
    </w:r>
    <w:r w:rsidR="00D47910" w:rsidRPr="00DA401B">
      <w:rPr>
        <w:rFonts w:ascii="Arial" w:hAnsi="Arial" w:cs="Arial"/>
        <w:b/>
        <w:i/>
        <w:color w:val="0000FF"/>
        <w:sz w:val="16"/>
      </w:rPr>
      <w:fldChar w:fldCharType="separate"/>
    </w:r>
    <w:r w:rsidR="00905CE4">
      <w:rPr>
        <w:rFonts w:ascii="Arial" w:hAnsi="Arial" w:cs="Arial"/>
        <w:b/>
        <w:i/>
        <w:noProof/>
        <w:color w:val="0000FF"/>
        <w:sz w:val="16"/>
      </w:rPr>
      <w:t>1</w:t>
    </w:r>
    <w:r w:rsidR="00D47910" w:rsidRPr="00DA401B">
      <w:rPr>
        <w:rFonts w:ascii="Arial" w:hAnsi="Arial" w:cs="Arial"/>
        <w:b/>
        <w:i/>
        <w:color w:val="0000FF"/>
        <w:sz w:val="16"/>
      </w:rPr>
      <w:fldChar w:fldCharType="end"/>
    </w:r>
    <w:r w:rsidRPr="00DA401B">
      <w:rPr>
        <w:rFonts w:ascii="Arial" w:hAnsi="Arial" w:cs="Arial"/>
        <w:b/>
        <w:i/>
        <w:color w:val="0000FF"/>
        <w:sz w:val="16"/>
      </w:rPr>
      <w:t xml:space="preserve"> di </w:t>
    </w:r>
    <w:r w:rsidR="00D47910" w:rsidRPr="00DA401B">
      <w:rPr>
        <w:rFonts w:ascii="Arial" w:hAnsi="Arial" w:cs="Arial"/>
        <w:b/>
        <w:i/>
        <w:color w:val="0000FF"/>
        <w:sz w:val="16"/>
      </w:rPr>
      <w:fldChar w:fldCharType="begin"/>
    </w:r>
    <w:r w:rsidRPr="00DA401B">
      <w:rPr>
        <w:rFonts w:ascii="Arial" w:hAnsi="Arial" w:cs="Arial"/>
        <w:b/>
        <w:i/>
        <w:color w:val="0000FF"/>
        <w:sz w:val="16"/>
      </w:rPr>
      <w:instrText xml:space="preserve"> NUMPAGES  </w:instrText>
    </w:r>
    <w:r w:rsidR="00D47910" w:rsidRPr="00DA401B">
      <w:rPr>
        <w:rFonts w:ascii="Arial" w:hAnsi="Arial" w:cs="Arial"/>
        <w:b/>
        <w:i/>
        <w:color w:val="0000FF"/>
        <w:sz w:val="16"/>
      </w:rPr>
      <w:fldChar w:fldCharType="separate"/>
    </w:r>
    <w:r w:rsidR="00905CE4">
      <w:rPr>
        <w:rFonts w:ascii="Arial" w:hAnsi="Arial" w:cs="Arial"/>
        <w:b/>
        <w:i/>
        <w:noProof/>
        <w:color w:val="0000FF"/>
        <w:sz w:val="16"/>
      </w:rPr>
      <w:t>8</w:t>
    </w:r>
    <w:r w:rsidR="00D47910" w:rsidRPr="00DA401B">
      <w:rPr>
        <w:rFonts w:ascii="Arial" w:hAnsi="Arial" w:cs="Arial"/>
        <w:b/>
        <w:i/>
        <w:color w:val="0000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E26D" w14:textId="77777777" w:rsidR="00DB7A5E" w:rsidRDefault="00DB7A5E" w:rsidP="00D41B47">
      <w:pPr>
        <w:spacing w:after="0" w:line="240" w:lineRule="auto"/>
      </w:pPr>
      <w:r>
        <w:separator/>
      </w:r>
    </w:p>
  </w:footnote>
  <w:footnote w:type="continuationSeparator" w:id="0">
    <w:p w14:paraId="5E0C9894" w14:textId="77777777" w:rsidR="00DB7A5E" w:rsidRDefault="00DB7A5E" w:rsidP="00D4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EB75" w14:textId="77777777" w:rsidR="00AC34B6" w:rsidRPr="00694152" w:rsidRDefault="00AC34B6" w:rsidP="00AC34B6">
    <w:pPr>
      <w:tabs>
        <w:tab w:val="right" w:pos="10490"/>
      </w:tabs>
      <w:spacing w:after="60" w:line="240" w:lineRule="auto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Comune di </w:t>
    </w:r>
    <w:r w:rsidR="00D746DB">
      <w:rPr>
        <w:rFonts w:ascii="Arial" w:hAnsi="Arial" w:cs="Arial"/>
        <w:i/>
        <w:color w:val="0000FF"/>
        <w:sz w:val="16"/>
        <w:szCs w:val="20"/>
        <w:lang w:eastAsia="it-IT"/>
      </w:rPr>
      <w:t>Cittanova</w:t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 xml:space="preserve"> (RC)</w:t>
    </w:r>
  </w:p>
  <w:p w14:paraId="6A7DD353" w14:textId="77777777" w:rsidR="00DB7A5E" w:rsidRPr="009F454C" w:rsidRDefault="00AC34B6" w:rsidP="00AC34B6">
    <w:pPr>
      <w:pBdr>
        <w:bottom w:val="single" w:sz="4" w:space="1" w:color="auto"/>
      </w:pBdr>
      <w:tabs>
        <w:tab w:val="right" w:pos="10490"/>
      </w:tabs>
      <w:spacing w:after="120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>ulo A1 - Domanda d’iscrizione/mantenimento-aggiornamento nell’Elenco 202</w:t>
    </w:r>
    <w:r w:rsidR="004117C3">
      <w:rPr>
        <w:rFonts w:ascii="Arial" w:hAnsi="Arial" w:cs="Arial"/>
        <w:i/>
        <w:color w:val="0000FF"/>
        <w:sz w:val="16"/>
        <w:szCs w:val="20"/>
      </w:rPr>
      <w:t>4</w:t>
    </w:r>
    <w:r>
      <w:rPr>
        <w:rFonts w:ascii="Arial" w:hAnsi="Arial" w:cs="Arial"/>
        <w:i/>
        <w:color w:val="0000FF"/>
        <w:sz w:val="16"/>
        <w:szCs w:val="20"/>
      </w:rPr>
      <w:t xml:space="preserve"> - </w:t>
    </w:r>
    <w:r w:rsidR="00DB7A5E">
      <w:rPr>
        <w:rFonts w:ascii="Arial" w:hAnsi="Arial" w:cs="Arial"/>
        <w:i/>
        <w:color w:val="0000FF"/>
        <w:sz w:val="16"/>
        <w:szCs w:val="20"/>
      </w:rPr>
      <w:t>Professionisti Associati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066A" w14:textId="77777777" w:rsidR="00DB7A5E" w:rsidRPr="0034080A" w:rsidRDefault="00DB7A5E" w:rsidP="0034080A">
    <w:pPr>
      <w:pBdr>
        <w:bottom w:val="single" w:sz="4" w:space="1" w:color="auto"/>
      </w:pBdr>
      <w:tabs>
        <w:tab w:val="right" w:pos="10490"/>
      </w:tabs>
      <w:spacing w:after="120"/>
      <w:rPr>
        <w:rFonts w:ascii="Arial" w:hAnsi="Arial" w:cs="Arial"/>
        <w:i/>
        <w:color w:val="0000FF"/>
        <w:sz w:val="16"/>
        <w:szCs w:val="20"/>
        <w:lang w:eastAsia="it-IT"/>
      </w:rPr>
    </w:pPr>
    <w:r w:rsidRPr="00394985">
      <w:rPr>
        <w:rFonts w:ascii="Arial" w:hAnsi="Arial" w:cs="Arial"/>
        <w:i/>
        <w:color w:val="0000FF"/>
        <w:sz w:val="16"/>
        <w:szCs w:val="20"/>
      </w:rPr>
      <w:t>Mod</w:t>
    </w:r>
    <w:r>
      <w:rPr>
        <w:rFonts w:ascii="Arial" w:hAnsi="Arial" w:cs="Arial"/>
        <w:i/>
        <w:color w:val="0000FF"/>
        <w:sz w:val="16"/>
        <w:szCs w:val="20"/>
      </w:rPr>
      <w:t>ulo A1 – Domanda d’iscrizione nelle’Elenco – Professionisti Associati</w:t>
    </w:r>
    <w:r w:rsidRPr="00394985">
      <w:rPr>
        <w:rFonts w:ascii="Arial" w:hAnsi="Arial" w:cs="Arial"/>
        <w:i/>
        <w:color w:val="0000FF"/>
        <w:sz w:val="16"/>
        <w:szCs w:val="20"/>
      </w:rPr>
      <w:tab/>
    </w:r>
    <w:r w:rsidRPr="00394985">
      <w:rPr>
        <w:rFonts w:ascii="Arial" w:hAnsi="Arial" w:cs="Arial"/>
        <w:i/>
        <w:color w:val="0000FF"/>
        <w:sz w:val="16"/>
        <w:szCs w:val="20"/>
        <w:lang w:eastAsia="it-IT"/>
      </w:rPr>
      <w:t>Comune di Feroleto della Chiesa (RC)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71CB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40"/>
    <w:lvl w:ilvl="0">
      <w:start w:val="1"/>
      <w:numFmt w:val="bullet"/>
      <w:lvlText w:val=""/>
      <w:lvlJc w:val="left"/>
      <w:pPr>
        <w:tabs>
          <w:tab w:val="num" w:pos="1068"/>
        </w:tabs>
        <w:ind w:left="991" w:hanging="283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4A3443"/>
    <w:multiLevelType w:val="hybridMultilevel"/>
    <w:tmpl w:val="53C4D5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C81"/>
    <w:multiLevelType w:val="hybridMultilevel"/>
    <w:tmpl w:val="0A9A29D2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06261"/>
    <w:multiLevelType w:val="hybridMultilevel"/>
    <w:tmpl w:val="D3FC25A8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C1016"/>
    <w:multiLevelType w:val="hybridMultilevel"/>
    <w:tmpl w:val="F7C26BF6"/>
    <w:name w:val="WW8Num3"/>
    <w:lvl w:ilvl="0" w:tplc="000000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 w:tplc="9FAE47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A65D8"/>
    <w:multiLevelType w:val="hybridMultilevel"/>
    <w:tmpl w:val="4F68D562"/>
    <w:lvl w:ilvl="0" w:tplc="589E20B0">
      <w:start w:val="14"/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0CFD7241"/>
    <w:multiLevelType w:val="hybridMultilevel"/>
    <w:tmpl w:val="09C64F78"/>
    <w:name w:val="WW8Num3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12887"/>
    <w:multiLevelType w:val="hybridMultilevel"/>
    <w:tmpl w:val="0150D9F2"/>
    <w:lvl w:ilvl="0" w:tplc="4E0A6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74175"/>
    <w:multiLevelType w:val="hybridMultilevel"/>
    <w:tmpl w:val="C55257B2"/>
    <w:lvl w:ilvl="0" w:tplc="4F1C4A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2A6305B"/>
    <w:multiLevelType w:val="multilevel"/>
    <w:tmpl w:val="49546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E29A9"/>
    <w:multiLevelType w:val="hybridMultilevel"/>
    <w:tmpl w:val="DE90C2C4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528DD"/>
    <w:multiLevelType w:val="hybridMultilevel"/>
    <w:tmpl w:val="D046AE18"/>
    <w:lvl w:ilvl="0" w:tplc="0410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7D338FC"/>
    <w:multiLevelType w:val="hybridMultilevel"/>
    <w:tmpl w:val="927040D4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21A76"/>
    <w:multiLevelType w:val="hybridMultilevel"/>
    <w:tmpl w:val="ECD07A70"/>
    <w:lvl w:ilvl="0" w:tplc="4F1C4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40727A"/>
    <w:multiLevelType w:val="hybridMultilevel"/>
    <w:tmpl w:val="28BAB26A"/>
    <w:lvl w:ilvl="0" w:tplc="4F1C4AB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6055218"/>
    <w:multiLevelType w:val="hybridMultilevel"/>
    <w:tmpl w:val="2D5695DC"/>
    <w:name w:val="WW8Num32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F4626"/>
    <w:multiLevelType w:val="hybridMultilevel"/>
    <w:tmpl w:val="AA3C431C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3617E"/>
    <w:multiLevelType w:val="hybridMultilevel"/>
    <w:tmpl w:val="CB2497D8"/>
    <w:lvl w:ilvl="0" w:tplc="00000004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  <w:lvl w:ilvl="1" w:tplc="0410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BF46191"/>
    <w:multiLevelType w:val="hybridMultilevel"/>
    <w:tmpl w:val="011E2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ECE"/>
    <w:multiLevelType w:val="hybridMultilevel"/>
    <w:tmpl w:val="F65CC508"/>
    <w:lvl w:ilvl="0" w:tplc="5D24A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04721"/>
    <w:multiLevelType w:val="hybridMultilevel"/>
    <w:tmpl w:val="FBFA335A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4EC0BBA"/>
    <w:multiLevelType w:val="hybridMultilevel"/>
    <w:tmpl w:val="4ED6E2F4"/>
    <w:lvl w:ilvl="0" w:tplc="4F1C4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64BA"/>
    <w:multiLevelType w:val="hybridMultilevel"/>
    <w:tmpl w:val="39E8F312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38FE1580"/>
    <w:multiLevelType w:val="hybridMultilevel"/>
    <w:tmpl w:val="2A7E89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D3252"/>
    <w:multiLevelType w:val="hybridMultilevel"/>
    <w:tmpl w:val="2480B9CE"/>
    <w:lvl w:ilvl="0" w:tplc="8758C522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FB3192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D6A4F"/>
    <w:multiLevelType w:val="hybridMultilevel"/>
    <w:tmpl w:val="38A8D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72F91"/>
    <w:multiLevelType w:val="hybridMultilevel"/>
    <w:tmpl w:val="364EB784"/>
    <w:lvl w:ilvl="0" w:tplc="ACEC4F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C075C"/>
    <w:multiLevelType w:val="hybridMultilevel"/>
    <w:tmpl w:val="E8744AE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C6331CF"/>
    <w:multiLevelType w:val="hybridMultilevel"/>
    <w:tmpl w:val="095A454C"/>
    <w:lvl w:ilvl="0" w:tplc="2FF8CC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CA9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6D62"/>
    <w:multiLevelType w:val="multilevel"/>
    <w:tmpl w:val="927040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DF606A"/>
    <w:multiLevelType w:val="multilevel"/>
    <w:tmpl w:val="0150D9F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A0261"/>
    <w:multiLevelType w:val="hybridMultilevel"/>
    <w:tmpl w:val="2A289682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91849"/>
    <w:multiLevelType w:val="hybridMultilevel"/>
    <w:tmpl w:val="ECC4A5DA"/>
    <w:lvl w:ilvl="0" w:tplc="F6EA3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1E50F9"/>
    <w:multiLevelType w:val="hybridMultilevel"/>
    <w:tmpl w:val="014C22A6"/>
    <w:lvl w:ilvl="0" w:tplc="4F1C4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5300B"/>
    <w:multiLevelType w:val="hybridMultilevel"/>
    <w:tmpl w:val="BED8D58A"/>
    <w:lvl w:ilvl="0" w:tplc="B4CC95C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A63EA"/>
    <w:multiLevelType w:val="hybridMultilevel"/>
    <w:tmpl w:val="C5EA4FB0"/>
    <w:lvl w:ilvl="0" w:tplc="ACEC4F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467"/>
    <w:multiLevelType w:val="hybridMultilevel"/>
    <w:tmpl w:val="AD96D736"/>
    <w:lvl w:ilvl="0" w:tplc="2550D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768FB"/>
    <w:multiLevelType w:val="hybridMultilevel"/>
    <w:tmpl w:val="5D4C9662"/>
    <w:lvl w:ilvl="0" w:tplc="4F1C4A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2295B3D"/>
    <w:multiLevelType w:val="hybridMultilevel"/>
    <w:tmpl w:val="18666FDE"/>
    <w:lvl w:ilvl="0" w:tplc="4F1C4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6703C"/>
    <w:multiLevelType w:val="multilevel"/>
    <w:tmpl w:val="8A6E2E7E"/>
    <w:name w:val="WW8Num622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DA582E"/>
    <w:multiLevelType w:val="hybridMultilevel"/>
    <w:tmpl w:val="37A0822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2E0389"/>
    <w:multiLevelType w:val="hybridMultilevel"/>
    <w:tmpl w:val="D8666D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08543">
    <w:abstractNumId w:val="36"/>
  </w:num>
  <w:num w:numId="2" w16cid:durableId="645549396">
    <w:abstractNumId w:val="24"/>
  </w:num>
  <w:num w:numId="3" w16cid:durableId="691414167">
    <w:abstractNumId w:val="32"/>
  </w:num>
  <w:num w:numId="4" w16cid:durableId="1052341620">
    <w:abstractNumId w:val="40"/>
  </w:num>
  <w:num w:numId="5" w16cid:durableId="1577862856">
    <w:abstractNumId w:val="4"/>
  </w:num>
  <w:num w:numId="6" w16cid:durableId="1067921871">
    <w:abstractNumId w:val="35"/>
  </w:num>
  <w:num w:numId="7" w16cid:durableId="1511751429">
    <w:abstractNumId w:val="7"/>
  </w:num>
  <w:num w:numId="8" w16cid:durableId="104810966">
    <w:abstractNumId w:val="9"/>
  </w:num>
  <w:num w:numId="9" w16cid:durableId="1606384068">
    <w:abstractNumId w:val="18"/>
  </w:num>
  <w:num w:numId="10" w16cid:durableId="1449162271">
    <w:abstractNumId w:val="19"/>
  </w:num>
  <w:num w:numId="11" w16cid:durableId="1163006783">
    <w:abstractNumId w:val="12"/>
  </w:num>
  <w:num w:numId="12" w16cid:durableId="1642467906">
    <w:abstractNumId w:val="38"/>
  </w:num>
  <w:num w:numId="13" w16cid:durableId="106199539">
    <w:abstractNumId w:val="37"/>
  </w:num>
  <w:num w:numId="14" w16cid:durableId="1662927460">
    <w:abstractNumId w:val="26"/>
  </w:num>
  <w:num w:numId="15" w16cid:durableId="1724055888">
    <w:abstractNumId w:val="15"/>
  </w:num>
  <w:num w:numId="16" w16cid:durableId="313535623">
    <w:abstractNumId w:val="33"/>
  </w:num>
  <w:num w:numId="17" w16cid:durableId="640110246">
    <w:abstractNumId w:val="13"/>
  </w:num>
  <w:num w:numId="18" w16cid:durableId="721246225">
    <w:abstractNumId w:val="10"/>
  </w:num>
  <w:num w:numId="19" w16cid:durableId="567224436">
    <w:abstractNumId w:val="34"/>
  </w:num>
  <w:num w:numId="20" w16cid:durableId="327561344">
    <w:abstractNumId w:val="6"/>
  </w:num>
  <w:num w:numId="21" w16cid:durableId="317267144">
    <w:abstractNumId w:val="5"/>
  </w:num>
  <w:num w:numId="22" w16cid:durableId="1955477817">
    <w:abstractNumId w:val="28"/>
  </w:num>
  <w:num w:numId="23" w16cid:durableId="1455057525">
    <w:abstractNumId w:val="39"/>
  </w:num>
  <w:num w:numId="24" w16cid:durableId="1538157315">
    <w:abstractNumId w:val="30"/>
  </w:num>
  <w:num w:numId="25" w16cid:durableId="205069106">
    <w:abstractNumId w:val="21"/>
  </w:num>
  <w:num w:numId="26" w16cid:durableId="497577987">
    <w:abstractNumId w:val="0"/>
  </w:num>
  <w:num w:numId="27" w16cid:durableId="1046954590">
    <w:abstractNumId w:val="29"/>
  </w:num>
  <w:num w:numId="28" w16cid:durableId="156507735">
    <w:abstractNumId w:val="27"/>
  </w:num>
  <w:num w:numId="29" w16cid:durableId="1773428576">
    <w:abstractNumId w:val="23"/>
  </w:num>
  <w:num w:numId="30" w16cid:durableId="1011568860">
    <w:abstractNumId w:val="31"/>
  </w:num>
  <w:num w:numId="31" w16cid:durableId="2127768622">
    <w:abstractNumId w:val="42"/>
  </w:num>
  <w:num w:numId="32" w16cid:durableId="1520310523">
    <w:abstractNumId w:val="14"/>
  </w:num>
  <w:num w:numId="33" w16cid:durableId="2007783877">
    <w:abstractNumId w:val="16"/>
  </w:num>
  <w:num w:numId="34" w16cid:durableId="1777604045">
    <w:abstractNumId w:val="45"/>
  </w:num>
  <w:num w:numId="35" w16cid:durableId="1038092051">
    <w:abstractNumId w:val="44"/>
  </w:num>
  <w:num w:numId="36" w16cid:durableId="1168715417">
    <w:abstractNumId w:val="20"/>
  </w:num>
  <w:num w:numId="37" w16cid:durableId="1709723855">
    <w:abstractNumId w:val="25"/>
  </w:num>
  <w:num w:numId="38" w16cid:durableId="1890729162">
    <w:abstractNumId w:val="22"/>
  </w:num>
  <w:num w:numId="39" w16cid:durableId="235557312">
    <w:abstractNumId w:val="41"/>
  </w:num>
  <w:num w:numId="40" w16cid:durableId="262691305">
    <w:abstractNumId w:val="17"/>
  </w:num>
  <w:num w:numId="41" w16cid:durableId="1624455497">
    <w:abstractNumId w:val="11"/>
  </w:num>
  <w:num w:numId="42" w16cid:durableId="116917448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A2"/>
    <w:rsid w:val="00003C0F"/>
    <w:rsid w:val="000057C0"/>
    <w:rsid w:val="00011148"/>
    <w:rsid w:val="00014500"/>
    <w:rsid w:val="0001771D"/>
    <w:rsid w:val="00017DC9"/>
    <w:rsid w:val="000219CA"/>
    <w:rsid w:val="00021AF9"/>
    <w:rsid w:val="00027D4F"/>
    <w:rsid w:val="00032EF0"/>
    <w:rsid w:val="00036692"/>
    <w:rsid w:val="00036C33"/>
    <w:rsid w:val="00036FA3"/>
    <w:rsid w:val="00044ED1"/>
    <w:rsid w:val="00051CAF"/>
    <w:rsid w:val="000550FC"/>
    <w:rsid w:val="00057695"/>
    <w:rsid w:val="00057D29"/>
    <w:rsid w:val="000608E0"/>
    <w:rsid w:val="00061E86"/>
    <w:rsid w:val="00066AF0"/>
    <w:rsid w:val="00066D3E"/>
    <w:rsid w:val="00067188"/>
    <w:rsid w:val="00072FF7"/>
    <w:rsid w:val="000767FB"/>
    <w:rsid w:val="00081901"/>
    <w:rsid w:val="00086B04"/>
    <w:rsid w:val="00090DE1"/>
    <w:rsid w:val="00096BDD"/>
    <w:rsid w:val="00097914"/>
    <w:rsid w:val="00097A05"/>
    <w:rsid w:val="000A5061"/>
    <w:rsid w:val="000A5F05"/>
    <w:rsid w:val="000A7643"/>
    <w:rsid w:val="000D2129"/>
    <w:rsid w:val="000D296F"/>
    <w:rsid w:val="000D2FAD"/>
    <w:rsid w:val="000D3F87"/>
    <w:rsid w:val="000D7CB8"/>
    <w:rsid w:val="000F47EF"/>
    <w:rsid w:val="000F47F2"/>
    <w:rsid w:val="00102661"/>
    <w:rsid w:val="00111D5C"/>
    <w:rsid w:val="00115A74"/>
    <w:rsid w:val="0011708B"/>
    <w:rsid w:val="00123FEA"/>
    <w:rsid w:val="00130845"/>
    <w:rsid w:val="00133DC2"/>
    <w:rsid w:val="0013454E"/>
    <w:rsid w:val="001564A9"/>
    <w:rsid w:val="00157E9D"/>
    <w:rsid w:val="001609B2"/>
    <w:rsid w:val="00163E85"/>
    <w:rsid w:val="00165627"/>
    <w:rsid w:val="00174A3C"/>
    <w:rsid w:val="00181EA4"/>
    <w:rsid w:val="00182552"/>
    <w:rsid w:val="00183864"/>
    <w:rsid w:val="0018463C"/>
    <w:rsid w:val="0018609E"/>
    <w:rsid w:val="001860FE"/>
    <w:rsid w:val="0019559F"/>
    <w:rsid w:val="001A1FAF"/>
    <w:rsid w:val="001A2478"/>
    <w:rsid w:val="001A4044"/>
    <w:rsid w:val="001B0193"/>
    <w:rsid w:val="001B668B"/>
    <w:rsid w:val="001B6BF5"/>
    <w:rsid w:val="001C09E2"/>
    <w:rsid w:val="001C0AA2"/>
    <w:rsid w:val="001C4BBA"/>
    <w:rsid w:val="001D222E"/>
    <w:rsid w:val="001D237A"/>
    <w:rsid w:val="001F0D2D"/>
    <w:rsid w:val="001F1CB1"/>
    <w:rsid w:val="001F1FE8"/>
    <w:rsid w:val="001F3E29"/>
    <w:rsid w:val="00203EB2"/>
    <w:rsid w:val="0022163D"/>
    <w:rsid w:val="002325A7"/>
    <w:rsid w:val="00237E55"/>
    <w:rsid w:val="00243501"/>
    <w:rsid w:val="002530DC"/>
    <w:rsid w:val="00256EEE"/>
    <w:rsid w:val="00270793"/>
    <w:rsid w:val="00273D46"/>
    <w:rsid w:val="00277A40"/>
    <w:rsid w:val="002822E2"/>
    <w:rsid w:val="00284FD4"/>
    <w:rsid w:val="002850E3"/>
    <w:rsid w:val="00292AC6"/>
    <w:rsid w:val="002939CC"/>
    <w:rsid w:val="0029581E"/>
    <w:rsid w:val="00295FE3"/>
    <w:rsid w:val="002A515A"/>
    <w:rsid w:val="002A6417"/>
    <w:rsid w:val="002A76AD"/>
    <w:rsid w:val="002B59E8"/>
    <w:rsid w:val="002C1881"/>
    <w:rsid w:val="002C3134"/>
    <w:rsid w:val="002C76CF"/>
    <w:rsid w:val="002D2D2D"/>
    <w:rsid w:val="002D3631"/>
    <w:rsid w:val="002D4338"/>
    <w:rsid w:val="002F08F8"/>
    <w:rsid w:val="002F3CB1"/>
    <w:rsid w:val="002F7604"/>
    <w:rsid w:val="00300ABA"/>
    <w:rsid w:val="00301087"/>
    <w:rsid w:val="00305B05"/>
    <w:rsid w:val="00314124"/>
    <w:rsid w:val="00314AD5"/>
    <w:rsid w:val="00315271"/>
    <w:rsid w:val="00322DE0"/>
    <w:rsid w:val="0032321D"/>
    <w:rsid w:val="00326C83"/>
    <w:rsid w:val="0033163E"/>
    <w:rsid w:val="00334F91"/>
    <w:rsid w:val="00335BA2"/>
    <w:rsid w:val="0033653A"/>
    <w:rsid w:val="00340290"/>
    <w:rsid w:val="0034080A"/>
    <w:rsid w:val="00342887"/>
    <w:rsid w:val="00350110"/>
    <w:rsid w:val="00350400"/>
    <w:rsid w:val="0035229B"/>
    <w:rsid w:val="003622C3"/>
    <w:rsid w:val="003713B4"/>
    <w:rsid w:val="00372682"/>
    <w:rsid w:val="00372EAB"/>
    <w:rsid w:val="00374F50"/>
    <w:rsid w:val="00376196"/>
    <w:rsid w:val="0037773C"/>
    <w:rsid w:val="003822FA"/>
    <w:rsid w:val="00382F2B"/>
    <w:rsid w:val="0038400F"/>
    <w:rsid w:val="0038502F"/>
    <w:rsid w:val="00390038"/>
    <w:rsid w:val="00392746"/>
    <w:rsid w:val="00395702"/>
    <w:rsid w:val="003B7FC6"/>
    <w:rsid w:val="003D0556"/>
    <w:rsid w:val="003D1F64"/>
    <w:rsid w:val="003D4111"/>
    <w:rsid w:val="003D78FF"/>
    <w:rsid w:val="003E2F39"/>
    <w:rsid w:val="003E57F5"/>
    <w:rsid w:val="003F3B2C"/>
    <w:rsid w:val="003F5456"/>
    <w:rsid w:val="004062A4"/>
    <w:rsid w:val="004117C3"/>
    <w:rsid w:val="00412DA4"/>
    <w:rsid w:val="00414A58"/>
    <w:rsid w:val="00427167"/>
    <w:rsid w:val="004306FA"/>
    <w:rsid w:val="00430D20"/>
    <w:rsid w:val="0043466D"/>
    <w:rsid w:val="0043499D"/>
    <w:rsid w:val="00436773"/>
    <w:rsid w:val="00445784"/>
    <w:rsid w:val="00445882"/>
    <w:rsid w:val="00445D7E"/>
    <w:rsid w:val="004524A0"/>
    <w:rsid w:val="00452BBA"/>
    <w:rsid w:val="00455BD3"/>
    <w:rsid w:val="00461BAD"/>
    <w:rsid w:val="00463886"/>
    <w:rsid w:val="00464030"/>
    <w:rsid w:val="00466696"/>
    <w:rsid w:val="00472992"/>
    <w:rsid w:val="004731C8"/>
    <w:rsid w:val="004775CC"/>
    <w:rsid w:val="0048634E"/>
    <w:rsid w:val="00491EF1"/>
    <w:rsid w:val="00494CF3"/>
    <w:rsid w:val="0049696F"/>
    <w:rsid w:val="004A3862"/>
    <w:rsid w:val="004A4494"/>
    <w:rsid w:val="004A668D"/>
    <w:rsid w:val="004B4427"/>
    <w:rsid w:val="004B4FDF"/>
    <w:rsid w:val="004B5A6D"/>
    <w:rsid w:val="004C07A6"/>
    <w:rsid w:val="004D0C36"/>
    <w:rsid w:val="004D27EE"/>
    <w:rsid w:val="004D2D86"/>
    <w:rsid w:val="004E162D"/>
    <w:rsid w:val="004E2679"/>
    <w:rsid w:val="004F7028"/>
    <w:rsid w:val="00502593"/>
    <w:rsid w:val="00503A11"/>
    <w:rsid w:val="0050545B"/>
    <w:rsid w:val="00522FB4"/>
    <w:rsid w:val="00527845"/>
    <w:rsid w:val="00527936"/>
    <w:rsid w:val="005309B4"/>
    <w:rsid w:val="00531BA9"/>
    <w:rsid w:val="005321B8"/>
    <w:rsid w:val="00532611"/>
    <w:rsid w:val="0053360F"/>
    <w:rsid w:val="0053412D"/>
    <w:rsid w:val="00536EDB"/>
    <w:rsid w:val="00544750"/>
    <w:rsid w:val="00546531"/>
    <w:rsid w:val="005500AE"/>
    <w:rsid w:val="00550988"/>
    <w:rsid w:val="00551173"/>
    <w:rsid w:val="0055621F"/>
    <w:rsid w:val="00561197"/>
    <w:rsid w:val="005646F4"/>
    <w:rsid w:val="005658BA"/>
    <w:rsid w:val="00573B19"/>
    <w:rsid w:val="00580D72"/>
    <w:rsid w:val="005864A5"/>
    <w:rsid w:val="005901B9"/>
    <w:rsid w:val="00590403"/>
    <w:rsid w:val="00590B8D"/>
    <w:rsid w:val="00592FC2"/>
    <w:rsid w:val="005938E2"/>
    <w:rsid w:val="00595AF6"/>
    <w:rsid w:val="005A26F8"/>
    <w:rsid w:val="005A2E5A"/>
    <w:rsid w:val="005D33F8"/>
    <w:rsid w:val="005D6406"/>
    <w:rsid w:val="005D76D4"/>
    <w:rsid w:val="005E090C"/>
    <w:rsid w:val="005E560F"/>
    <w:rsid w:val="005E6FE6"/>
    <w:rsid w:val="005F05FB"/>
    <w:rsid w:val="005F1417"/>
    <w:rsid w:val="005F25DB"/>
    <w:rsid w:val="00600110"/>
    <w:rsid w:val="0060355B"/>
    <w:rsid w:val="00606C02"/>
    <w:rsid w:val="00610F21"/>
    <w:rsid w:val="00613758"/>
    <w:rsid w:val="006158CC"/>
    <w:rsid w:val="00632F03"/>
    <w:rsid w:val="00634EFC"/>
    <w:rsid w:val="006433F1"/>
    <w:rsid w:val="006505FD"/>
    <w:rsid w:val="00663DE1"/>
    <w:rsid w:val="00667DC3"/>
    <w:rsid w:val="0067638D"/>
    <w:rsid w:val="006765F7"/>
    <w:rsid w:val="00683107"/>
    <w:rsid w:val="00686776"/>
    <w:rsid w:val="00692537"/>
    <w:rsid w:val="00693A9E"/>
    <w:rsid w:val="006A3D38"/>
    <w:rsid w:val="006A509C"/>
    <w:rsid w:val="006A6439"/>
    <w:rsid w:val="006B1CE0"/>
    <w:rsid w:val="006C0835"/>
    <w:rsid w:val="006D01AD"/>
    <w:rsid w:val="006D2B38"/>
    <w:rsid w:val="006D5778"/>
    <w:rsid w:val="006F09DD"/>
    <w:rsid w:val="006F3C43"/>
    <w:rsid w:val="006F6E17"/>
    <w:rsid w:val="006F7064"/>
    <w:rsid w:val="006F77BE"/>
    <w:rsid w:val="00702E5F"/>
    <w:rsid w:val="00711B0A"/>
    <w:rsid w:val="00713B7B"/>
    <w:rsid w:val="00713BDB"/>
    <w:rsid w:val="0071720F"/>
    <w:rsid w:val="00725C12"/>
    <w:rsid w:val="007270F4"/>
    <w:rsid w:val="007538E4"/>
    <w:rsid w:val="00754307"/>
    <w:rsid w:val="0075709B"/>
    <w:rsid w:val="007615ED"/>
    <w:rsid w:val="00774B2F"/>
    <w:rsid w:val="0078068D"/>
    <w:rsid w:val="00784BCF"/>
    <w:rsid w:val="00784E42"/>
    <w:rsid w:val="00786C7E"/>
    <w:rsid w:val="007931FE"/>
    <w:rsid w:val="007A4EFF"/>
    <w:rsid w:val="007B1C58"/>
    <w:rsid w:val="007B249C"/>
    <w:rsid w:val="007B5934"/>
    <w:rsid w:val="007C1468"/>
    <w:rsid w:val="007C6C11"/>
    <w:rsid w:val="007D13DB"/>
    <w:rsid w:val="007D584E"/>
    <w:rsid w:val="007E32C8"/>
    <w:rsid w:val="007E75BE"/>
    <w:rsid w:val="007F309C"/>
    <w:rsid w:val="007F5C2B"/>
    <w:rsid w:val="007F6ED5"/>
    <w:rsid w:val="00800A0B"/>
    <w:rsid w:val="008039C1"/>
    <w:rsid w:val="00806326"/>
    <w:rsid w:val="0081187D"/>
    <w:rsid w:val="00815550"/>
    <w:rsid w:val="0081731E"/>
    <w:rsid w:val="00817DFE"/>
    <w:rsid w:val="00817F1C"/>
    <w:rsid w:val="00824199"/>
    <w:rsid w:val="00824B4F"/>
    <w:rsid w:val="0082614D"/>
    <w:rsid w:val="00834E1E"/>
    <w:rsid w:val="0084193F"/>
    <w:rsid w:val="00844F18"/>
    <w:rsid w:val="00854786"/>
    <w:rsid w:val="0086234C"/>
    <w:rsid w:val="00862C5B"/>
    <w:rsid w:val="00862FEB"/>
    <w:rsid w:val="008779D1"/>
    <w:rsid w:val="0088050C"/>
    <w:rsid w:val="008830C9"/>
    <w:rsid w:val="0088720B"/>
    <w:rsid w:val="0089149F"/>
    <w:rsid w:val="00891D81"/>
    <w:rsid w:val="0089397C"/>
    <w:rsid w:val="0089602F"/>
    <w:rsid w:val="008A10AD"/>
    <w:rsid w:val="008A597A"/>
    <w:rsid w:val="008A7ACB"/>
    <w:rsid w:val="008B6289"/>
    <w:rsid w:val="008B79E3"/>
    <w:rsid w:val="008C004D"/>
    <w:rsid w:val="008C206B"/>
    <w:rsid w:val="008D554E"/>
    <w:rsid w:val="008D7EB3"/>
    <w:rsid w:val="008E06F6"/>
    <w:rsid w:val="008E3980"/>
    <w:rsid w:val="008E5A5E"/>
    <w:rsid w:val="008F2901"/>
    <w:rsid w:val="008F3C42"/>
    <w:rsid w:val="008F5C08"/>
    <w:rsid w:val="00900947"/>
    <w:rsid w:val="009017D1"/>
    <w:rsid w:val="00903C9E"/>
    <w:rsid w:val="00905CE4"/>
    <w:rsid w:val="00930229"/>
    <w:rsid w:val="00936ED8"/>
    <w:rsid w:val="00941320"/>
    <w:rsid w:val="00953003"/>
    <w:rsid w:val="00955F55"/>
    <w:rsid w:val="009623B5"/>
    <w:rsid w:val="00975A88"/>
    <w:rsid w:val="00981530"/>
    <w:rsid w:val="009821BA"/>
    <w:rsid w:val="00985E36"/>
    <w:rsid w:val="00991538"/>
    <w:rsid w:val="00996B8D"/>
    <w:rsid w:val="00996D4B"/>
    <w:rsid w:val="009A0A28"/>
    <w:rsid w:val="009A3DC1"/>
    <w:rsid w:val="009C0362"/>
    <w:rsid w:val="009C2543"/>
    <w:rsid w:val="009C2BBD"/>
    <w:rsid w:val="009C5F4B"/>
    <w:rsid w:val="009D40FE"/>
    <w:rsid w:val="009D61DB"/>
    <w:rsid w:val="009D6A10"/>
    <w:rsid w:val="009D6E75"/>
    <w:rsid w:val="009E2624"/>
    <w:rsid w:val="009E5A67"/>
    <w:rsid w:val="009F3332"/>
    <w:rsid w:val="009F3364"/>
    <w:rsid w:val="009F42DE"/>
    <w:rsid w:val="009F454C"/>
    <w:rsid w:val="009F4C36"/>
    <w:rsid w:val="009F4CBE"/>
    <w:rsid w:val="009F7D32"/>
    <w:rsid w:val="00A00EF6"/>
    <w:rsid w:val="00A026B3"/>
    <w:rsid w:val="00A03291"/>
    <w:rsid w:val="00A05F53"/>
    <w:rsid w:val="00A06B50"/>
    <w:rsid w:val="00A06F01"/>
    <w:rsid w:val="00A10707"/>
    <w:rsid w:val="00A112AE"/>
    <w:rsid w:val="00A157E8"/>
    <w:rsid w:val="00A23845"/>
    <w:rsid w:val="00A26543"/>
    <w:rsid w:val="00A276E8"/>
    <w:rsid w:val="00A3043C"/>
    <w:rsid w:val="00A33CB8"/>
    <w:rsid w:val="00A35716"/>
    <w:rsid w:val="00A36450"/>
    <w:rsid w:val="00A46481"/>
    <w:rsid w:val="00A52148"/>
    <w:rsid w:val="00A54E19"/>
    <w:rsid w:val="00A55B44"/>
    <w:rsid w:val="00A625DC"/>
    <w:rsid w:val="00A65250"/>
    <w:rsid w:val="00A672A2"/>
    <w:rsid w:val="00A73327"/>
    <w:rsid w:val="00A75537"/>
    <w:rsid w:val="00A80890"/>
    <w:rsid w:val="00A82363"/>
    <w:rsid w:val="00A87308"/>
    <w:rsid w:val="00A90C43"/>
    <w:rsid w:val="00A92409"/>
    <w:rsid w:val="00A93EF3"/>
    <w:rsid w:val="00AA1CBE"/>
    <w:rsid w:val="00AA1ED7"/>
    <w:rsid w:val="00AA2B70"/>
    <w:rsid w:val="00AA36FF"/>
    <w:rsid w:val="00AA678A"/>
    <w:rsid w:val="00AB7394"/>
    <w:rsid w:val="00AB74B6"/>
    <w:rsid w:val="00AC08E2"/>
    <w:rsid w:val="00AC34B6"/>
    <w:rsid w:val="00AC4760"/>
    <w:rsid w:val="00AD0E74"/>
    <w:rsid w:val="00AD193C"/>
    <w:rsid w:val="00AD55D7"/>
    <w:rsid w:val="00AD6937"/>
    <w:rsid w:val="00AD6A83"/>
    <w:rsid w:val="00AE1804"/>
    <w:rsid w:val="00AE38E8"/>
    <w:rsid w:val="00AE6B5D"/>
    <w:rsid w:val="00AF09C9"/>
    <w:rsid w:val="00AF5722"/>
    <w:rsid w:val="00AF6B6D"/>
    <w:rsid w:val="00B05B5D"/>
    <w:rsid w:val="00B14BF6"/>
    <w:rsid w:val="00B15E0E"/>
    <w:rsid w:val="00B17A3E"/>
    <w:rsid w:val="00B20170"/>
    <w:rsid w:val="00B23980"/>
    <w:rsid w:val="00B26425"/>
    <w:rsid w:val="00B26FAE"/>
    <w:rsid w:val="00B349D5"/>
    <w:rsid w:val="00B41719"/>
    <w:rsid w:val="00B51AFC"/>
    <w:rsid w:val="00B632F0"/>
    <w:rsid w:val="00B64C68"/>
    <w:rsid w:val="00B726E1"/>
    <w:rsid w:val="00B77957"/>
    <w:rsid w:val="00B83055"/>
    <w:rsid w:val="00B83B29"/>
    <w:rsid w:val="00B84DDD"/>
    <w:rsid w:val="00B85DCF"/>
    <w:rsid w:val="00B8620F"/>
    <w:rsid w:val="00B87D40"/>
    <w:rsid w:val="00B9448F"/>
    <w:rsid w:val="00BA5CAD"/>
    <w:rsid w:val="00BB5EEE"/>
    <w:rsid w:val="00BC2A3F"/>
    <w:rsid w:val="00BC5578"/>
    <w:rsid w:val="00BD102D"/>
    <w:rsid w:val="00BD1937"/>
    <w:rsid w:val="00BD5CB1"/>
    <w:rsid w:val="00BD6C3F"/>
    <w:rsid w:val="00BD6E94"/>
    <w:rsid w:val="00BE02DF"/>
    <w:rsid w:val="00BE171B"/>
    <w:rsid w:val="00BE3E8A"/>
    <w:rsid w:val="00BE78D2"/>
    <w:rsid w:val="00BE7CCA"/>
    <w:rsid w:val="00BF068E"/>
    <w:rsid w:val="00BF19E0"/>
    <w:rsid w:val="00BF68C1"/>
    <w:rsid w:val="00BF7B2E"/>
    <w:rsid w:val="00C05170"/>
    <w:rsid w:val="00C139D3"/>
    <w:rsid w:val="00C16747"/>
    <w:rsid w:val="00C16BD6"/>
    <w:rsid w:val="00C21A4A"/>
    <w:rsid w:val="00C24A8C"/>
    <w:rsid w:val="00C26D6C"/>
    <w:rsid w:val="00C3302A"/>
    <w:rsid w:val="00C354B1"/>
    <w:rsid w:val="00C374FF"/>
    <w:rsid w:val="00C431EF"/>
    <w:rsid w:val="00C50A59"/>
    <w:rsid w:val="00C54E66"/>
    <w:rsid w:val="00C57C8D"/>
    <w:rsid w:val="00C74A9E"/>
    <w:rsid w:val="00C8091F"/>
    <w:rsid w:val="00C81666"/>
    <w:rsid w:val="00C9674E"/>
    <w:rsid w:val="00CA1713"/>
    <w:rsid w:val="00CA3440"/>
    <w:rsid w:val="00CA5027"/>
    <w:rsid w:val="00CA6765"/>
    <w:rsid w:val="00CA7451"/>
    <w:rsid w:val="00CB099D"/>
    <w:rsid w:val="00CB0B4F"/>
    <w:rsid w:val="00CB54EA"/>
    <w:rsid w:val="00CB6626"/>
    <w:rsid w:val="00CB686F"/>
    <w:rsid w:val="00CD1560"/>
    <w:rsid w:val="00CD2013"/>
    <w:rsid w:val="00CD456E"/>
    <w:rsid w:val="00CE3022"/>
    <w:rsid w:val="00CF034D"/>
    <w:rsid w:val="00CF704C"/>
    <w:rsid w:val="00CF75E2"/>
    <w:rsid w:val="00D0060A"/>
    <w:rsid w:val="00D11147"/>
    <w:rsid w:val="00D12B74"/>
    <w:rsid w:val="00D133B8"/>
    <w:rsid w:val="00D176E4"/>
    <w:rsid w:val="00D223AA"/>
    <w:rsid w:val="00D25725"/>
    <w:rsid w:val="00D2579F"/>
    <w:rsid w:val="00D26EB7"/>
    <w:rsid w:val="00D30E47"/>
    <w:rsid w:val="00D32C4F"/>
    <w:rsid w:val="00D364A2"/>
    <w:rsid w:val="00D41B47"/>
    <w:rsid w:val="00D42065"/>
    <w:rsid w:val="00D44769"/>
    <w:rsid w:val="00D46C84"/>
    <w:rsid w:val="00D47910"/>
    <w:rsid w:val="00D53263"/>
    <w:rsid w:val="00D572C7"/>
    <w:rsid w:val="00D63841"/>
    <w:rsid w:val="00D702E6"/>
    <w:rsid w:val="00D7070B"/>
    <w:rsid w:val="00D71ABB"/>
    <w:rsid w:val="00D746DB"/>
    <w:rsid w:val="00D81642"/>
    <w:rsid w:val="00D82399"/>
    <w:rsid w:val="00D85217"/>
    <w:rsid w:val="00D902D1"/>
    <w:rsid w:val="00D93305"/>
    <w:rsid w:val="00D939F4"/>
    <w:rsid w:val="00D95F92"/>
    <w:rsid w:val="00D96CEA"/>
    <w:rsid w:val="00DA30EA"/>
    <w:rsid w:val="00DA5299"/>
    <w:rsid w:val="00DA5BA4"/>
    <w:rsid w:val="00DA77EB"/>
    <w:rsid w:val="00DB0C4F"/>
    <w:rsid w:val="00DB7074"/>
    <w:rsid w:val="00DB7A5E"/>
    <w:rsid w:val="00DC0417"/>
    <w:rsid w:val="00DC2E80"/>
    <w:rsid w:val="00DC623A"/>
    <w:rsid w:val="00DD1A1A"/>
    <w:rsid w:val="00DD2DCB"/>
    <w:rsid w:val="00DD3D2B"/>
    <w:rsid w:val="00DD5348"/>
    <w:rsid w:val="00DE5056"/>
    <w:rsid w:val="00DE5549"/>
    <w:rsid w:val="00DF11CB"/>
    <w:rsid w:val="00DF32C8"/>
    <w:rsid w:val="00E1017F"/>
    <w:rsid w:val="00E103DA"/>
    <w:rsid w:val="00E13C56"/>
    <w:rsid w:val="00E13DE1"/>
    <w:rsid w:val="00E16989"/>
    <w:rsid w:val="00E17424"/>
    <w:rsid w:val="00E228AA"/>
    <w:rsid w:val="00E24A57"/>
    <w:rsid w:val="00E32B6B"/>
    <w:rsid w:val="00E32C14"/>
    <w:rsid w:val="00E35A56"/>
    <w:rsid w:val="00E469A1"/>
    <w:rsid w:val="00E47F39"/>
    <w:rsid w:val="00E50416"/>
    <w:rsid w:val="00E50652"/>
    <w:rsid w:val="00E54043"/>
    <w:rsid w:val="00E54F8C"/>
    <w:rsid w:val="00E60059"/>
    <w:rsid w:val="00E6085F"/>
    <w:rsid w:val="00E614A1"/>
    <w:rsid w:val="00E63A90"/>
    <w:rsid w:val="00E658FB"/>
    <w:rsid w:val="00E65F7B"/>
    <w:rsid w:val="00E72F82"/>
    <w:rsid w:val="00E740F4"/>
    <w:rsid w:val="00E775AD"/>
    <w:rsid w:val="00E9038F"/>
    <w:rsid w:val="00E90C08"/>
    <w:rsid w:val="00E914D0"/>
    <w:rsid w:val="00E93921"/>
    <w:rsid w:val="00E94BE2"/>
    <w:rsid w:val="00E973B8"/>
    <w:rsid w:val="00EA28EA"/>
    <w:rsid w:val="00EA5F8E"/>
    <w:rsid w:val="00EA6866"/>
    <w:rsid w:val="00EA6FC9"/>
    <w:rsid w:val="00EB0018"/>
    <w:rsid w:val="00EC3F0D"/>
    <w:rsid w:val="00EC53F1"/>
    <w:rsid w:val="00EC59C2"/>
    <w:rsid w:val="00EC626C"/>
    <w:rsid w:val="00ED1AD9"/>
    <w:rsid w:val="00ED1BAA"/>
    <w:rsid w:val="00ED2571"/>
    <w:rsid w:val="00ED3323"/>
    <w:rsid w:val="00ED7141"/>
    <w:rsid w:val="00EE2D52"/>
    <w:rsid w:val="00EE6AE6"/>
    <w:rsid w:val="00EF220F"/>
    <w:rsid w:val="00EF6E11"/>
    <w:rsid w:val="00EF7AFE"/>
    <w:rsid w:val="00EF7E9E"/>
    <w:rsid w:val="00F1489C"/>
    <w:rsid w:val="00F23759"/>
    <w:rsid w:val="00F25B2D"/>
    <w:rsid w:val="00F262AC"/>
    <w:rsid w:val="00F267F5"/>
    <w:rsid w:val="00F37B02"/>
    <w:rsid w:val="00F41C5F"/>
    <w:rsid w:val="00F41C6A"/>
    <w:rsid w:val="00F450FE"/>
    <w:rsid w:val="00F46E93"/>
    <w:rsid w:val="00F54302"/>
    <w:rsid w:val="00F5672B"/>
    <w:rsid w:val="00F5794B"/>
    <w:rsid w:val="00F6063B"/>
    <w:rsid w:val="00F60FCE"/>
    <w:rsid w:val="00F6111C"/>
    <w:rsid w:val="00F64D3E"/>
    <w:rsid w:val="00F6764E"/>
    <w:rsid w:val="00F759C1"/>
    <w:rsid w:val="00F85751"/>
    <w:rsid w:val="00F93855"/>
    <w:rsid w:val="00F95C03"/>
    <w:rsid w:val="00F96F05"/>
    <w:rsid w:val="00FA1C9C"/>
    <w:rsid w:val="00FA488C"/>
    <w:rsid w:val="00FA51DF"/>
    <w:rsid w:val="00FA6D5E"/>
    <w:rsid w:val="00FB4309"/>
    <w:rsid w:val="00FC26C7"/>
    <w:rsid w:val="00FC4039"/>
    <w:rsid w:val="00FD3CC2"/>
    <w:rsid w:val="00FD6A86"/>
    <w:rsid w:val="00FD7776"/>
    <w:rsid w:val="00FE0F6F"/>
    <w:rsid w:val="00FF2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085774C"/>
  <w15:docId w15:val="{DC9DA938-BC17-46AE-9875-AFA8FB83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ind w:left="357" w:right="96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B0018"/>
    <w:rPr>
      <w:b/>
      <w:bCs/>
    </w:rPr>
  </w:style>
  <w:style w:type="paragraph" w:styleId="Intestazione">
    <w:name w:val="header"/>
    <w:basedOn w:val="Normale"/>
    <w:link w:val="IntestazioneCarattere"/>
    <w:semiHidden/>
    <w:rsid w:val="00D41B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D41B4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D41B4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semiHidden/>
    <w:rsid w:val="00D41B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41B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B47"/>
  </w:style>
  <w:style w:type="paragraph" w:styleId="Paragrafoelenco">
    <w:name w:val="List Paragraph"/>
    <w:basedOn w:val="Normale"/>
    <w:uiPriority w:val="34"/>
    <w:qFormat/>
    <w:rsid w:val="00EA28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623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CB0B4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rsid w:val="00CB0B4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4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5117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51173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51173"/>
    <w:rPr>
      <w:vertAlign w:val="superscript"/>
    </w:rPr>
  </w:style>
  <w:style w:type="character" w:customStyle="1" w:styleId="Corpodeltesto6">
    <w:name w:val="Corpo del testo (6)_"/>
    <w:link w:val="Corpodeltesto60"/>
    <w:uiPriority w:val="99"/>
    <w:rsid w:val="00097A05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Corpodeltesto">
    <w:name w:val="Corpo del testo_"/>
    <w:link w:val="Corpodeltesto1"/>
    <w:uiPriority w:val="99"/>
    <w:rsid w:val="00097A05"/>
    <w:rPr>
      <w:rFonts w:ascii="Verdana" w:hAnsi="Verdana" w:cs="Verdana"/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uiPriority w:val="99"/>
    <w:rsid w:val="00097A05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b/>
      <w:bCs/>
      <w:i/>
      <w:iCs/>
      <w:sz w:val="17"/>
      <w:szCs w:val="17"/>
    </w:rPr>
  </w:style>
  <w:style w:type="paragraph" w:customStyle="1" w:styleId="Corpodeltesto1">
    <w:name w:val="Corpo del testo1"/>
    <w:basedOn w:val="Normale"/>
    <w:link w:val="Corpodeltesto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4"/>
      <w:szCs w:val="14"/>
    </w:rPr>
  </w:style>
  <w:style w:type="paragraph" w:customStyle="1" w:styleId="Corpodeltesto100">
    <w:name w:val="Corpo del testo (10)"/>
    <w:basedOn w:val="Normale"/>
    <w:link w:val="Corpodeltesto10"/>
    <w:uiPriority w:val="99"/>
    <w:rsid w:val="00097A05"/>
    <w:pPr>
      <w:shd w:val="clear" w:color="auto" w:fill="FFFFFF"/>
      <w:spacing w:after="0" w:line="240" w:lineRule="atLeast"/>
    </w:pPr>
    <w:rPr>
      <w:rFonts w:ascii="Verdana" w:hAnsi="Verdana"/>
      <w:sz w:val="15"/>
      <w:szCs w:val="15"/>
    </w:rPr>
  </w:style>
  <w:style w:type="character" w:styleId="Collegamentoipertestuale">
    <w:name w:val="Hyperlink"/>
    <w:uiPriority w:val="99"/>
    <w:semiHidden/>
    <w:unhideWhenUsed/>
    <w:rsid w:val="0043466D"/>
    <w:rPr>
      <w:color w:val="0000FF"/>
      <w:u w:val="single"/>
    </w:rPr>
  </w:style>
  <w:style w:type="character" w:styleId="Numeropagina">
    <w:name w:val="page number"/>
    <w:rsid w:val="00374F50"/>
    <w:rPr>
      <w:rFonts w:cs="Times New Roman"/>
    </w:rPr>
  </w:style>
  <w:style w:type="paragraph" w:customStyle="1" w:styleId="sche3">
    <w:name w:val="sche_3"/>
    <w:rsid w:val="0034080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styleId="Testosegnaposto">
    <w:name w:val="Placeholder Text"/>
    <w:basedOn w:val="Carpredefinitoparagrafo"/>
    <w:uiPriority w:val="99"/>
    <w:semiHidden/>
    <w:rsid w:val="0034080A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A55B44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27167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27167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A80890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8C206B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header" Target="header2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fontTable" Target="fontTable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header" Target="header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footer" Target="footer1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017D-3FF1-45AC-9578-10495890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42722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Irene Bozzolan</dc:creator>
  <cp:lastModifiedBy>USER</cp:lastModifiedBy>
  <cp:revision>2</cp:revision>
  <cp:lastPrinted>2024-02-24T10:01:00Z</cp:lastPrinted>
  <dcterms:created xsi:type="dcterms:W3CDTF">2024-10-21T12:02:00Z</dcterms:created>
  <dcterms:modified xsi:type="dcterms:W3CDTF">2024-10-21T12:02:00Z</dcterms:modified>
</cp:coreProperties>
</file>