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677F" w14:textId="77777777" w:rsidR="0034517E" w:rsidRPr="00873E53" w:rsidRDefault="00000000">
      <w:pPr>
        <w:jc w:val="center"/>
        <w:rPr>
          <w:lang w:val="it-IT"/>
        </w:rPr>
      </w:pPr>
      <w:r w:rsidRPr="00873E53">
        <w:rPr>
          <w:b/>
          <w:lang w:val="it-IT"/>
        </w:rPr>
        <w:t>ALLEGATO A – MODELLO DI DOMANDA DI PARTECIPAZIONE</w:t>
      </w:r>
    </w:p>
    <w:p w14:paraId="7C0E32E6" w14:textId="1F44299A" w:rsidR="00873E53" w:rsidRPr="00873E53" w:rsidRDefault="00000000" w:rsidP="00873E53">
      <w:pPr>
        <w:ind w:left="5040"/>
        <w:rPr>
          <w:b/>
          <w:bCs/>
          <w:lang w:val="it-IT"/>
        </w:rPr>
      </w:pPr>
      <w:r w:rsidRPr="00873E53">
        <w:rPr>
          <w:b/>
          <w:bCs/>
          <w:lang w:val="it-IT"/>
        </w:rPr>
        <w:t>Spett.le Comune di Cittanova</w:t>
      </w:r>
      <w:r w:rsidRPr="00873E53">
        <w:rPr>
          <w:b/>
          <w:bCs/>
          <w:lang w:val="it-IT"/>
        </w:rPr>
        <w:br/>
        <w:t xml:space="preserve">Settore </w:t>
      </w:r>
      <w:r w:rsidR="00873E53" w:rsidRPr="00873E53">
        <w:rPr>
          <w:b/>
          <w:bCs/>
          <w:lang w:val="it-IT"/>
        </w:rPr>
        <w:t>Servizi</w:t>
      </w:r>
      <w:r w:rsidRPr="00873E53">
        <w:rPr>
          <w:b/>
          <w:bCs/>
          <w:lang w:val="it-IT"/>
        </w:rPr>
        <w:t xml:space="preserve"> Sociali </w:t>
      </w:r>
    </w:p>
    <w:p w14:paraId="3D86505D" w14:textId="77777777" w:rsidR="00873E53" w:rsidRDefault="00873E53">
      <w:pPr>
        <w:rPr>
          <w:lang w:val="it-IT"/>
        </w:rPr>
      </w:pPr>
    </w:p>
    <w:p w14:paraId="47C3917F" w14:textId="2A7BB7EB" w:rsidR="0034517E" w:rsidRPr="00873E53" w:rsidRDefault="00000000">
      <w:pPr>
        <w:rPr>
          <w:b/>
          <w:bCs/>
          <w:lang w:val="it-IT"/>
        </w:rPr>
      </w:pPr>
      <w:r w:rsidRPr="00873E53">
        <w:rPr>
          <w:b/>
          <w:bCs/>
          <w:lang w:val="it-IT"/>
        </w:rPr>
        <w:t>Oggetto: Domanda di partecipazione al progetto “Cure Termali per Anziani</w:t>
      </w:r>
      <w:r w:rsidR="00873E53" w:rsidRPr="00873E53">
        <w:rPr>
          <w:b/>
          <w:bCs/>
          <w:lang w:val="it-IT"/>
        </w:rPr>
        <w:t>”</w:t>
      </w:r>
    </w:p>
    <w:p w14:paraId="57D04AFA" w14:textId="77777777" w:rsidR="00873E53" w:rsidRDefault="00873E53" w:rsidP="00873E53">
      <w:pPr>
        <w:spacing w:after="0"/>
        <w:rPr>
          <w:lang w:val="it-IT"/>
        </w:rPr>
      </w:pPr>
    </w:p>
    <w:p w14:paraId="71F07946" w14:textId="6490342C" w:rsidR="00873E53" w:rsidRDefault="00000000" w:rsidP="00873E53">
      <w:pPr>
        <w:spacing w:after="0" w:line="480" w:lineRule="auto"/>
        <w:rPr>
          <w:lang w:val="it-IT"/>
        </w:rPr>
      </w:pPr>
      <w:r w:rsidRPr="00873E53">
        <w:rPr>
          <w:lang w:val="it-IT"/>
        </w:rPr>
        <w:t>Il/La sottoscritto/a</w:t>
      </w:r>
      <w:r w:rsidR="00873E53">
        <w:rPr>
          <w:lang w:val="it-IT"/>
        </w:rPr>
        <w:t xml:space="preserve"> </w:t>
      </w:r>
      <w:proofErr w:type="gramStart"/>
      <w:r w:rsidRPr="00873E53">
        <w:rPr>
          <w:lang w:val="it-IT"/>
        </w:rPr>
        <w:t>Cognome:........</w:t>
      </w:r>
      <w:r w:rsidR="00873E53">
        <w:rPr>
          <w:lang w:val="it-IT"/>
        </w:rPr>
        <w:t>...............................</w:t>
      </w:r>
      <w:proofErr w:type="gramEnd"/>
      <w:r w:rsidR="00873E53">
        <w:rPr>
          <w:lang w:val="it-IT"/>
        </w:rPr>
        <w:t>,.........</w:t>
      </w:r>
      <w:r w:rsidRPr="00873E53">
        <w:rPr>
          <w:lang w:val="it-IT"/>
        </w:rPr>
        <w:t>.......</w:t>
      </w:r>
      <w:proofErr w:type="gramStart"/>
      <w:r w:rsidR="00873E53">
        <w:rPr>
          <w:lang w:val="it-IT"/>
        </w:rPr>
        <w:t>N</w:t>
      </w:r>
      <w:r w:rsidRPr="00873E53">
        <w:rPr>
          <w:lang w:val="it-IT"/>
        </w:rPr>
        <w:t>ome:...............</w:t>
      </w:r>
      <w:r w:rsidR="00873E53">
        <w:rPr>
          <w:lang w:val="it-IT"/>
        </w:rPr>
        <w:t>..................</w:t>
      </w:r>
      <w:r w:rsidRPr="00873E53">
        <w:rPr>
          <w:lang w:val="it-IT"/>
        </w:rPr>
        <w:t>..</w:t>
      </w:r>
      <w:r w:rsidR="00873E53">
        <w:rPr>
          <w:lang w:val="it-IT"/>
        </w:rPr>
        <w:t>..</w:t>
      </w:r>
      <w:r w:rsidRPr="00873E53">
        <w:rPr>
          <w:lang w:val="it-IT"/>
        </w:rPr>
        <w:t>...............</w:t>
      </w:r>
      <w:r w:rsidR="00873E53">
        <w:rPr>
          <w:lang w:val="it-IT"/>
        </w:rPr>
        <w:t>..............</w:t>
      </w:r>
      <w:proofErr w:type="gramEnd"/>
    </w:p>
    <w:p w14:paraId="7F5B187C" w14:textId="0F8F774F" w:rsidR="0034517E" w:rsidRPr="00873E53" w:rsidRDefault="00000000" w:rsidP="00873E53">
      <w:pPr>
        <w:spacing w:after="0" w:line="480" w:lineRule="auto"/>
        <w:rPr>
          <w:lang w:val="it-IT"/>
        </w:rPr>
      </w:pPr>
      <w:r w:rsidRPr="00873E53">
        <w:rPr>
          <w:lang w:val="it-IT"/>
        </w:rPr>
        <w:t>Nato/a a: .......................</w:t>
      </w:r>
      <w:r w:rsidR="00873E53">
        <w:rPr>
          <w:lang w:val="it-IT"/>
        </w:rPr>
        <w:t>.</w:t>
      </w:r>
      <w:r w:rsidRPr="00873E53">
        <w:rPr>
          <w:lang w:val="it-IT"/>
        </w:rPr>
        <w:t>....</w:t>
      </w:r>
      <w:r w:rsidR="00873E53">
        <w:rPr>
          <w:lang w:val="it-IT"/>
        </w:rPr>
        <w:t>.............</w:t>
      </w:r>
      <w:r w:rsidRPr="00873E53">
        <w:rPr>
          <w:lang w:val="it-IT"/>
        </w:rPr>
        <w:t xml:space="preserve">........................ il: </w:t>
      </w:r>
      <w:r w:rsidR="00873E53">
        <w:rPr>
          <w:lang w:val="it-IT"/>
        </w:rPr>
        <w:t>…..</w:t>
      </w:r>
      <w:r w:rsidRPr="00873E53">
        <w:rPr>
          <w:lang w:val="it-IT"/>
        </w:rPr>
        <w:t>..../...</w:t>
      </w:r>
      <w:r w:rsidR="00873E53">
        <w:rPr>
          <w:lang w:val="it-IT"/>
        </w:rPr>
        <w:t>........</w:t>
      </w:r>
      <w:r w:rsidRPr="00873E53">
        <w:rPr>
          <w:lang w:val="it-IT"/>
        </w:rPr>
        <w:t>.../....</w:t>
      </w:r>
      <w:r w:rsidR="00873E53">
        <w:rPr>
          <w:lang w:val="it-IT"/>
        </w:rPr>
        <w:t>............</w:t>
      </w:r>
      <w:r w:rsidRPr="00873E53">
        <w:rPr>
          <w:lang w:val="it-IT"/>
        </w:rPr>
        <w:t>.....Residente a: Cittanova (RC), Via/Piazza ....................................</w:t>
      </w:r>
      <w:r w:rsidR="00873E53">
        <w:rPr>
          <w:lang w:val="it-IT"/>
        </w:rPr>
        <w:t>...........................</w:t>
      </w:r>
      <w:r w:rsidRPr="00873E53">
        <w:rPr>
          <w:lang w:val="it-IT"/>
        </w:rPr>
        <w:t>................Codice Fiscale:</w:t>
      </w:r>
      <w:r w:rsidR="00873E53">
        <w:rPr>
          <w:lang w:val="it-IT"/>
        </w:rPr>
        <w:t xml:space="preserve"> </w:t>
      </w:r>
      <w:r w:rsidRPr="00873E53">
        <w:rPr>
          <w:lang w:val="it-IT"/>
        </w:rPr>
        <w:t>.................</w:t>
      </w:r>
      <w:r w:rsidR="00873E53">
        <w:rPr>
          <w:lang w:val="it-IT"/>
        </w:rPr>
        <w:t>..........</w:t>
      </w:r>
      <w:r w:rsidRPr="00873E53">
        <w:rPr>
          <w:lang w:val="it-IT"/>
        </w:rPr>
        <w:t>.............................</w:t>
      </w:r>
    </w:p>
    <w:p w14:paraId="4A61BF39" w14:textId="72079AED" w:rsidR="0034517E" w:rsidRPr="00873E53" w:rsidRDefault="00000000" w:rsidP="00873E53">
      <w:pPr>
        <w:spacing w:after="0" w:line="480" w:lineRule="auto"/>
        <w:rPr>
          <w:lang w:val="it-IT"/>
        </w:rPr>
      </w:pPr>
      <w:r w:rsidRPr="00873E53">
        <w:rPr>
          <w:lang w:val="it-IT"/>
        </w:rPr>
        <w:t>Telefono: ..............................</w:t>
      </w:r>
      <w:r w:rsidR="00873E53">
        <w:rPr>
          <w:lang w:val="it-IT"/>
        </w:rPr>
        <w:t>..........</w:t>
      </w:r>
      <w:r w:rsidRPr="00873E53">
        <w:rPr>
          <w:lang w:val="it-IT"/>
        </w:rPr>
        <w:t>............E-mail (facoltativa): .........</w:t>
      </w:r>
      <w:r w:rsidR="00873E53">
        <w:rPr>
          <w:lang w:val="it-IT"/>
        </w:rPr>
        <w:t>..........................</w:t>
      </w:r>
      <w:r w:rsidRPr="00873E53">
        <w:rPr>
          <w:lang w:val="it-IT"/>
        </w:rPr>
        <w:t>....................................</w:t>
      </w:r>
      <w:r w:rsidR="00873E53">
        <w:rPr>
          <w:lang w:val="it-IT"/>
        </w:rPr>
        <w:t>...</w:t>
      </w:r>
      <w:r w:rsidRPr="00873E53">
        <w:rPr>
          <w:lang w:val="it-IT"/>
        </w:rPr>
        <w:t>...</w:t>
      </w:r>
    </w:p>
    <w:p w14:paraId="37511B7A" w14:textId="77777777" w:rsidR="00873E53" w:rsidRPr="00873E53" w:rsidRDefault="00000000" w:rsidP="00873E53">
      <w:pPr>
        <w:jc w:val="center"/>
        <w:rPr>
          <w:b/>
          <w:bCs/>
          <w:sz w:val="16"/>
          <w:szCs w:val="14"/>
          <w:lang w:val="it-IT"/>
        </w:rPr>
      </w:pPr>
      <w:r w:rsidRPr="00873E53">
        <w:rPr>
          <w:lang w:val="it-IT"/>
        </w:rPr>
        <w:br/>
      </w:r>
      <w:r w:rsidRPr="00873E53">
        <w:rPr>
          <w:b/>
          <w:bCs/>
          <w:lang w:val="it-IT"/>
        </w:rPr>
        <w:t>CHIEDE</w:t>
      </w:r>
      <w:r w:rsidRPr="00873E53">
        <w:rPr>
          <w:b/>
          <w:bCs/>
          <w:lang w:val="it-IT"/>
        </w:rPr>
        <w:br/>
      </w:r>
    </w:p>
    <w:p w14:paraId="22F1D8B5" w14:textId="08F19796" w:rsidR="0034517E" w:rsidRPr="00873E53" w:rsidRDefault="00000000" w:rsidP="00873E53">
      <w:pPr>
        <w:jc w:val="both"/>
        <w:rPr>
          <w:lang w:val="it-IT"/>
        </w:rPr>
      </w:pPr>
      <w:r w:rsidRPr="00873E53">
        <w:rPr>
          <w:lang w:val="it-IT"/>
        </w:rPr>
        <w:t xml:space="preserve">di essere ammesso/a </w:t>
      </w:r>
      <w:proofErr w:type="spellStart"/>
      <w:r w:rsidRPr="00873E53">
        <w:rPr>
          <w:lang w:val="it-IT"/>
        </w:rPr>
        <w:t>a</w:t>
      </w:r>
      <w:proofErr w:type="spellEnd"/>
      <w:r w:rsidRPr="00873E53">
        <w:rPr>
          <w:lang w:val="it-IT"/>
        </w:rPr>
        <w:t xml:space="preserve"> partecipare al progetto di cui in oggetto, finalizzato alla fruizione di un ciclo di cure termali presso lo stabilimento “Fonti S. Elia” di Galatro, convenzionato con il SSN, con decorrenza 28 agosto 2025.</w:t>
      </w:r>
    </w:p>
    <w:p w14:paraId="331359EB" w14:textId="77777777" w:rsidR="0034517E" w:rsidRPr="00873E53" w:rsidRDefault="00000000">
      <w:pPr>
        <w:rPr>
          <w:lang w:val="it-IT"/>
        </w:rPr>
      </w:pPr>
      <w:r w:rsidRPr="00873E53">
        <w:rPr>
          <w:lang w:val="it-IT"/>
        </w:rPr>
        <w:br/>
        <w:t>A tal fine, dichiara:</w:t>
      </w:r>
    </w:p>
    <w:p w14:paraId="086D4EC3" w14:textId="77777777" w:rsidR="0034517E" w:rsidRPr="00873E53" w:rsidRDefault="00000000">
      <w:pPr>
        <w:rPr>
          <w:lang w:val="it-IT"/>
        </w:rPr>
      </w:pPr>
      <w:r w:rsidRPr="00873E53">
        <w:rPr>
          <w:lang w:val="it-IT"/>
        </w:rPr>
        <w:t>- di avere compiuto il 65° anno di età alla data di presentazione della presente istanza;</w:t>
      </w:r>
    </w:p>
    <w:p w14:paraId="64733FC4" w14:textId="77777777" w:rsidR="0034517E" w:rsidRPr="00873E53" w:rsidRDefault="00000000">
      <w:pPr>
        <w:rPr>
          <w:lang w:val="it-IT"/>
        </w:rPr>
      </w:pPr>
      <w:r w:rsidRPr="00873E53">
        <w:rPr>
          <w:lang w:val="it-IT"/>
        </w:rPr>
        <w:t>- di essere residente nel Comune di Cittanova (RC);</w:t>
      </w:r>
    </w:p>
    <w:p w14:paraId="3462337F" w14:textId="77777777" w:rsidR="0034517E" w:rsidRPr="00873E53" w:rsidRDefault="00000000">
      <w:pPr>
        <w:rPr>
          <w:lang w:val="it-IT"/>
        </w:rPr>
      </w:pPr>
      <w:r w:rsidRPr="00873E53">
        <w:rPr>
          <w:lang w:val="it-IT"/>
        </w:rPr>
        <w:t>- di essere in possesso di prescrizione medica rilasciata dal Medico di Medicina Generale o da Specialista del SSN con diagnosi e indicazione della terapia termale;</w:t>
      </w:r>
    </w:p>
    <w:p w14:paraId="5CDD2849" w14:textId="2448354F" w:rsidR="0034517E" w:rsidRPr="00873E53" w:rsidRDefault="00000000" w:rsidP="00873E53">
      <w:pPr>
        <w:rPr>
          <w:lang w:val="it-IT"/>
        </w:rPr>
      </w:pPr>
      <w:r w:rsidRPr="00873E53">
        <w:rPr>
          <w:lang w:val="it-IT"/>
        </w:rPr>
        <w:t>- di voler usufruire del servizio di trasporto gratuito messo a disposizione dall’Ente</w:t>
      </w:r>
      <w:r w:rsidR="00873E53">
        <w:rPr>
          <w:lang w:val="it-IT"/>
        </w:rPr>
        <w:t>;</w:t>
      </w:r>
    </w:p>
    <w:p w14:paraId="2B5F6F48" w14:textId="77777777" w:rsidR="0034517E" w:rsidRPr="00873E53" w:rsidRDefault="00000000">
      <w:pPr>
        <w:rPr>
          <w:lang w:val="it-IT"/>
        </w:rPr>
      </w:pPr>
      <w:r w:rsidRPr="00873E53">
        <w:rPr>
          <w:lang w:val="it-IT"/>
        </w:rPr>
        <w:br/>
        <w:t>Allega alla presente:</w:t>
      </w:r>
    </w:p>
    <w:p w14:paraId="073CF32D" w14:textId="77777777" w:rsidR="0034517E" w:rsidRPr="00873E53" w:rsidRDefault="00000000">
      <w:pPr>
        <w:rPr>
          <w:lang w:val="it-IT"/>
        </w:rPr>
      </w:pPr>
      <w:r w:rsidRPr="00873E53">
        <w:rPr>
          <w:lang w:val="it-IT"/>
        </w:rPr>
        <w:t>1. Copia del documento di identità in corso di validità;</w:t>
      </w:r>
    </w:p>
    <w:p w14:paraId="4849CCE7" w14:textId="77777777" w:rsidR="0034517E" w:rsidRPr="00873E53" w:rsidRDefault="00000000">
      <w:pPr>
        <w:rPr>
          <w:lang w:val="it-IT"/>
        </w:rPr>
      </w:pPr>
      <w:r w:rsidRPr="00873E53">
        <w:rPr>
          <w:lang w:val="it-IT"/>
        </w:rPr>
        <w:t>2. Prescrizione medica con indicazione della diagnosi e della terapia termale;</w:t>
      </w:r>
    </w:p>
    <w:p w14:paraId="5246A5AA" w14:textId="3B9CE3F0" w:rsidR="0034517E" w:rsidRPr="00873E53" w:rsidRDefault="00000000">
      <w:pPr>
        <w:rPr>
          <w:lang w:val="it-IT"/>
        </w:rPr>
      </w:pPr>
      <w:r w:rsidRPr="00873E53">
        <w:rPr>
          <w:lang w:val="it-IT"/>
        </w:rPr>
        <w:t>3. Attestazione ISEE in corso di validità</w:t>
      </w:r>
      <w:r w:rsidR="00873E53">
        <w:rPr>
          <w:lang w:val="it-IT"/>
        </w:rPr>
        <w:t>;</w:t>
      </w:r>
    </w:p>
    <w:p w14:paraId="7B4E4C3C" w14:textId="77777777" w:rsidR="0034517E" w:rsidRPr="00873E53" w:rsidRDefault="00000000">
      <w:pPr>
        <w:rPr>
          <w:lang w:val="it-IT"/>
        </w:rPr>
      </w:pPr>
      <w:r w:rsidRPr="00873E53">
        <w:rPr>
          <w:lang w:val="it-IT"/>
        </w:rPr>
        <w:t>4. Informativa privacy sottoscritta.</w:t>
      </w:r>
    </w:p>
    <w:p w14:paraId="6694BB04" w14:textId="77777777" w:rsidR="00873E53" w:rsidRDefault="00000000" w:rsidP="00873E53">
      <w:pPr>
        <w:ind w:left="2160" w:hanging="2160"/>
        <w:rPr>
          <w:lang w:val="it-IT"/>
        </w:rPr>
      </w:pPr>
      <w:r w:rsidRPr="00873E53">
        <w:rPr>
          <w:lang w:val="it-IT"/>
        </w:rPr>
        <w:t>Cittanova, lì _______________</w:t>
      </w:r>
      <w:r w:rsidR="00873E53">
        <w:rPr>
          <w:lang w:val="it-IT"/>
        </w:rPr>
        <w:tab/>
      </w:r>
      <w:r w:rsidR="00873E53">
        <w:rPr>
          <w:lang w:val="it-IT"/>
        </w:rPr>
        <w:tab/>
      </w:r>
      <w:r w:rsidR="00873E53">
        <w:rPr>
          <w:lang w:val="it-IT"/>
        </w:rPr>
        <w:tab/>
      </w:r>
      <w:r w:rsidR="00873E53">
        <w:rPr>
          <w:lang w:val="it-IT"/>
        </w:rPr>
        <w:tab/>
      </w:r>
      <w:r w:rsidR="00873E53">
        <w:rPr>
          <w:lang w:val="it-IT"/>
        </w:rPr>
        <w:tab/>
      </w:r>
      <w:r w:rsidR="00873E53">
        <w:rPr>
          <w:lang w:val="it-IT"/>
        </w:rPr>
        <w:tab/>
      </w:r>
      <w:r w:rsidRPr="00873E53">
        <w:rPr>
          <w:lang w:val="it-IT"/>
        </w:rPr>
        <w:t>Firma leggibile</w:t>
      </w:r>
      <w:r w:rsidRPr="00873E53">
        <w:rPr>
          <w:lang w:val="it-IT"/>
        </w:rPr>
        <w:br/>
      </w:r>
    </w:p>
    <w:p w14:paraId="0A228EDB" w14:textId="5121ECDA" w:rsidR="0034517E" w:rsidRPr="00873E53" w:rsidRDefault="00000000" w:rsidP="00873E53">
      <w:pPr>
        <w:ind w:left="5760" w:firstLine="720"/>
        <w:rPr>
          <w:lang w:val="it-IT"/>
        </w:rPr>
      </w:pPr>
      <w:r w:rsidRPr="00873E53">
        <w:rPr>
          <w:lang w:val="it-IT"/>
        </w:rPr>
        <w:t>_____________________________</w:t>
      </w:r>
    </w:p>
    <w:p w14:paraId="2489AE3F" w14:textId="77777777" w:rsidR="0034517E" w:rsidRPr="00873E53" w:rsidRDefault="00000000" w:rsidP="00873E53">
      <w:pPr>
        <w:jc w:val="center"/>
        <w:rPr>
          <w:lang w:val="it-IT"/>
        </w:rPr>
      </w:pPr>
      <w:r w:rsidRPr="00873E53">
        <w:rPr>
          <w:b/>
          <w:lang w:val="it-IT"/>
        </w:rPr>
        <w:lastRenderedPageBreak/>
        <w:t>ALLEGATO B – INFORMATIVA SUL TRATTAMENTO DEI DATI PERSONALI</w:t>
      </w:r>
    </w:p>
    <w:p w14:paraId="50EE7B2E" w14:textId="77777777" w:rsidR="0034517E" w:rsidRPr="00873E53" w:rsidRDefault="00000000" w:rsidP="00873E53">
      <w:pPr>
        <w:jc w:val="center"/>
        <w:rPr>
          <w:lang w:val="it-IT"/>
        </w:rPr>
      </w:pPr>
      <w:r w:rsidRPr="00873E53">
        <w:rPr>
          <w:lang w:val="it-IT"/>
        </w:rPr>
        <w:t>(Ai sensi dell’art. 13 del Regolamento (UE) 2016/679 – GDPR)</w:t>
      </w:r>
    </w:p>
    <w:p w14:paraId="67F87ACF" w14:textId="77777777" w:rsidR="0034517E" w:rsidRPr="00873E53" w:rsidRDefault="00000000" w:rsidP="00873E53">
      <w:pPr>
        <w:jc w:val="both"/>
        <w:rPr>
          <w:lang w:val="it-IT"/>
        </w:rPr>
      </w:pPr>
      <w:r w:rsidRPr="00873E53">
        <w:rPr>
          <w:lang w:val="it-IT"/>
        </w:rPr>
        <w:t>Il Comune di Cittanova, in qualità di Titolare del trattamento, informa che i dati personali conferiti dai soggetti interessati saranno trattati nel rispetto della normativa vigente, secondo i principi di liceità, correttezza e trasparenza.</w:t>
      </w:r>
    </w:p>
    <w:p w14:paraId="428C5501" w14:textId="77777777" w:rsidR="0034517E" w:rsidRPr="00873E53" w:rsidRDefault="00000000" w:rsidP="00873E53">
      <w:pPr>
        <w:jc w:val="both"/>
        <w:rPr>
          <w:b/>
          <w:bCs/>
          <w:lang w:val="it-IT"/>
        </w:rPr>
      </w:pPr>
      <w:r w:rsidRPr="00873E53">
        <w:rPr>
          <w:lang w:val="it-IT"/>
        </w:rPr>
        <w:br/>
      </w:r>
      <w:r w:rsidRPr="00873E53">
        <w:rPr>
          <w:b/>
          <w:bCs/>
          <w:lang w:val="it-IT"/>
        </w:rPr>
        <w:t>1. Finalità del trattamento</w:t>
      </w:r>
    </w:p>
    <w:p w14:paraId="1CA5E03B" w14:textId="54C84487" w:rsidR="0034517E" w:rsidRPr="00873E53" w:rsidRDefault="00000000" w:rsidP="00873E53">
      <w:pPr>
        <w:jc w:val="both"/>
        <w:rPr>
          <w:lang w:val="it-IT"/>
        </w:rPr>
      </w:pPr>
      <w:r w:rsidRPr="00873E53">
        <w:rPr>
          <w:lang w:val="it-IT"/>
        </w:rPr>
        <w:t>I dati personali sono raccolti e trattati al solo fine di gestire la partecipazione al progetto “Cure Termali per Anziani</w:t>
      </w:r>
      <w:r w:rsidR="00873E53">
        <w:rPr>
          <w:lang w:val="it-IT"/>
        </w:rPr>
        <w:t>”;</w:t>
      </w:r>
    </w:p>
    <w:p w14:paraId="2297FB3F" w14:textId="77777777" w:rsidR="0034517E" w:rsidRPr="00873E53" w:rsidRDefault="00000000" w:rsidP="00873E53">
      <w:pPr>
        <w:jc w:val="both"/>
        <w:rPr>
          <w:b/>
          <w:bCs/>
          <w:lang w:val="it-IT"/>
        </w:rPr>
      </w:pPr>
      <w:r w:rsidRPr="00873E53">
        <w:rPr>
          <w:lang w:val="it-IT"/>
        </w:rPr>
        <w:br/>
      </w:r>
      <w:r w:rsidRPr="00873E53">
        <w:rPr>
          <w:b/>
          <w:bCs/>
          <w:lang w:val="it-IT"/>
        </w:rPr>
        <w:t>2. Base giuridica del trattamento</w:t>
      </w:r>
    </w:p>
    <w:p w14:paraId="3B8E6220" w14:textId="77777777" w:rsidR="0034517E" w:rsidRPr="00873E53" w:rsidRDefault="00000000" w:rsidP="00873E53">
      <w:pPr>
        <w:jc w:val="both"/>
        <w:rPr>
          <w:lang w:val="it-IT"/>
        </w:rPr>
      </w:pPr>
      <w:r w:rsidRPr="00873E53">
        <w:rPr>
          <w:lang w:val="it-IT"/>
        </w:rPr>
        <w:t>Il trattamento è necessario per l’esecuzione di un compito di interesse pubblico o connesso all’esercizio di pubblici poteri (art. 6, par. 1, lett. e) del GDPR).</w:t>
      </w:r>
    </w:p>
    <w:p w14:paraId="60572EFA" w14:textId="77777777" w:rsidR="0034517E" w:rsidRPr="00873E53" w:rsidRDefault="00000000" w:rsidP="00873E53">
      <w:pPr>
        <w:jc w:val="both"/>
        <w:rPr>
          <w:b/>
          <w:bCs/>
          <w:lang w:val="it-IT"/>
        </w:rPr>
      </w:pPr>
      <w:r w:rsidRPr="00873E53">
        <w:rPr>
          <w:lang w:val="it-IT"/>
        </w:rPr>
        <w:br/>
      </w:r>
      <w:r w:rsidRPr="00873E53">
        <w:rPr>
          <w:b/>
          <w:bCs/>
          <w:lang w:val="it-IT"/>
        </w:rPr>
        <w:t>3. Modalità del trattamento</w:t>
      </w:r>
    </w:p>
    <w:p w14:paraId="0BB2265C" w14:textId="77777777" w:rsidR="0034517E" w:rsidRPr="00873E53" w:rsidRDefault="00000000" w:rsidP="00873E53">
      <w:pPr>
        <w:jc w:val="both"/>
        <w:rPr>
          <w:lang w:val="it-IT"/>
        </w:rPr>
      </w:pPr>
      <w:r w:rsidRPr="00873E53">
        <w:rPr>
          <w:lang w:val="it-IT"/>
        </w:rPr>
        <w:t>Il trattamento avverrà mediante strumenti cartacei e/o informatici, con logiche strettamente correlate alle finalità sopra indicate e con l’adozione di adeguate misure di sicurezza.</w:t>
      </w:r>
    </w:p>
    <w:p w14:paraId="4C763C5C" w14:textId="77777777" w:rsidR="0034517E" w:rsidRPr="00873E53" w:rsidRDefault="00000000" w:rsidP="00873E53">
      <w:pPr>
        <w:jc w:val="both"/>
        <w:rPr>
          <w:b/>
          <w:bCs/>
          <w:lang w:val="it-IT"/>
        </w:rPr>
      </w:pPr>
      <w:r w:rsidRPr="00873E53">
        <w:rPr>
          <w:lang w:val="it-IT"/>
        </w:rPr>
        <w:br/>
      </w:r>
      <w:r w:rsidRPr="00873E53">
        <w:rPr>
          <w:b/>
          <w:bCs/>
          <w:lang w:val="it-IT"/>
        </w:rPr>
        <w:t>4. Conferimento dei dati</w:t>
      </w:r>
    </w:p>
    <w:p w14:paraId="6EF68450" w14:textId="77777777" w:rsidR="0034517E" w:rsidRPr="00873E53" w:rsidRDefault="00000000" w:rsidP="00873E53">
      <w:pPr>
        <w:jc w:val="both"/>
        <w:rPr>
          <w:lang w:val="it-IT"/>
        </w:rPr>
      </w:pPr>
      <w:r w:rsidRPr="00873E53">
        <w:rPr>
          <w:lang w:val="it-IT"/>
        </w:rPr>
        <w:t>Il conferimento dei dati è obbligatorio per la partecipazione al progetto. Il mancato conferimento comporterà l’impossibilità di dar seguito all’istruttoria.</w:t>
      </w:r>
    </w:p>
    <w:p w14:paraId="023EEAAD" w14:textId="77777777" w:rsidR="0034517E" w:rsidRPr="00873E53" w:rsidRDefault="00000000" w:rsidP="00873E53">
      <w:pPr>
        <w:jc w:val="both"/>
        <w:rPr>
          <w:b/>
          <w:bCs/>
          <w:lang w:val="it-IT"/>
        </w:rPr>
      </w:pPr>
      <w:r w:rsidRPr="00873E53">
        <w:rPr>
          <w:lang w:val="it-IT"/>
        </w:rPr>
        <w:br/>
      </w:r>
      <w:r w:rsidRPr="00873E53">
        <w:rPr>
          <w:b/>
          <w:bCs/>
          <w:lang w:val="it-IT"/>
        </w:rPr>
        <w:t>5. Comunicazione e diffusione</w:t>
      </w:r>
    </w:p>
    <w:p w14:paraId="42BD9AD5" w14:textId="77777777" w:rsidR="0034517E" w:rsidRPr="00873E53" w:rsidRDefault="00000000" w:rsidP="00873E53">
      <w:pPr>
        <w:jc w:val="both"/>
        <w:rPr>
          <w:lang w:val="it-IT"/>
        </w:rPr>
      </w:pPr>
      <w:r w:rsidRPr="00873E53">
        <w:rPr>
          <w:lang w:val="it-IT"/>
        </w:rPr>
        <w:t>I dati raccolti non saranno oggetto di diffusione, ma potranno essere comunicati a soggetti pubblici e/o soggetti incaricati del servizio termale e del trasporto, per finalità strettamente connesse all’attività amministrativa dell’Ente.</w:t>
      </w:r>
    </w:p>
    <w:p w14:paraId="7EE9A8C1" w14:textId="77777777" w:rsidR="0034517E" w:rsidRPr="00873E53" w:rsidRDefault="00000000" w:rsidP="00873E53">
      <w:pPr>
        <w:jc w:val="both"/>
        <w:rPr>
          <w:b/>
          <w:bCs/>
          <w:lang w:val="it-IT"/>
        </w:rPr>
      </w:pPr>
      <w:r w:rsidRPr="00873E53">
        <w:rPr>
          <w:lang w:val="it-IT"/>
        </w:rPr>
        <w:br/>
      </w:r>
      <w:r w:rsidRPr="00873E53">
        <w:rPr>
          <w:b/>
          <w:bCs/>
          <w:lang w:val="it-IT"/>
        </w:rPr>
        <w:t>6. Conservazione dei dati</w:t>
      </w:r>
    </w:p>
    <w:p w14:paraId="64FC00FA" w14:textId="77777777" w:rsidR="0034517E" w:rsidRPr="00873E53" w:rsidRDefault="00000000" w:rsidP="00873E53">
      <w:pPr>
        <w:jc w:val="both"/>
        <w:rPr>
          <w:lang w:val="it-IT"/>
        </w:rPr>
      </w:pPr>
      <w:r w:rsidRPr="00873E53">
        <w:rPr>
          <w:lang w:val="it-IT"/>
        </w:rPr>
        <w:t>I dati saranno conservati per il tempo strettamente necessario al conseguimento delle finalità indicate e in conformità alla normativa sulla conservazione degli atti amministrativi.</w:t>
      </w:r>
    </w:p>
    <w:p w14:paraId="32BE633E" w14:textId="77777777" w:rsidR="0034517E" w:rsidRPr="00873E53" w:rsidRDefault="00000000" w:rsidP="00873E53">
      <w:pPr>
        <w:jc w:val="both"/>
        <w:rPr>
          <w:b/>
          <w:bCs/>
          <w:lang w:val="it-IT"/>
        </w:rPr>
      </w:pPr>
      <w:r w:rsidRPr="00873E53">
        <w:rPr>
          <w:lang w:val="it-IT"/>
        </w:rPr>
        <w:br/>
      </w:r>
      <w:r w:rsidRPr="00873E53">
        <w:rPr>
          <w:b/>
          <w:bCs/>
          <w:lang w:val="it-IT"/>
        </w:rPr>
        <w:t>7. Diritti dell’interessato</w:t>
      </w:r>
    </w:p>
    <w:p w14:paraId="4CF214FE" w14:textId="0953F87B" w:rsidR="0034517E" w:rsidRPr="00873E53" w:rsidRDefault="00000000" w:rsidP="00873E53">
      <w:pPr>
        <w:jc w:val="both"/>
        <w:rPr>
          <w:lang w:val="it-IT"/>
        </w:rPr>
      </w:pPr>
      <w:r w:rsidRPr="00873E53">
        <w:rPr>
          <w:lang w:val="it-IT"/>
        </w:rPr>
        <w:t>L’interessato potrà esercitare i diritti previsti dagli artt. 15-22 del GDPR (accesso, rettifica, cancellazione, limitazione, opposizione) scrivendo al Titolare del trattamento.</w:t>
      </w:r>
      <w:r w:rsidR="00873E53">
        <w:rPr>
          <w:lang w:val="it-IT"/>
        </w:rPr>
        <w:t xml:space="preserve"> </w:t>
      </w:r>
      <w:r w:rsidRPr="00873E53">
        <w:rPr>
          <w:lang w:val="it-IT"/>
        </w:rPr>
        <w:t>È possibile, inoltre, proporre reclamo all’Autorità Garante per la protezione dei dati personali.</w:t>
      </w:r>
    </w:p>
    <w:p w14:paraId="7E1C3B72" w14:textId="793B30A2" w:rsidR="0034517E" w:rsidRPr="00873E53" w:rsidRDefault="00000000" w:rsidP="00873E53">
      <w:pPr>
        <w:jc w:val="both"/>
        <w:rPr>
          <w:lang w:val="it-IT"/>
        </w:rPr>
      </w:pPr>
      <w:r w:rsidRPr="00873E53">
        <w:rPr>
          <w:lang w:val="it-IT"/>
        </w:rPr>
        <w:lastRenderedPageBreak/>
        <w:br/>
        <w:t>Titolare del trattamento</w:t>
      </w:r>
      <w:r w:rsidR="00873E53">
        <w:rPr>
          <w:lang w:val="it-IT"/>
        </w:rPr>
        <w:t xml:space="preserve"> </w:t>
      </w:r>
      <w:r w:rsidRPr="00873E53">
        <w:rPr>
          <w:lang w:val="it-IT"/>
        </w:rPr>
        <w:t>Comune di Cittanova – Vi</w:t>
      </w:r>
      <w:r w:rsidR="00873E53">
        <w:rPr>
          <w:lang w:val="it-IT"/>
        </w:rPr>
        <w:t>ale Aldo Moro</w:t>
      </w:r>
      <w:r w:rsidRPr="00873E53">
        <w:rPr>
          <w:lang w:val="it-IT"/>
        </w:rPr>
        <w:t>– 89022 Cittanova (RC)</w:t>
      </w:r>
      <w:r w:rsidRPr="00873E53">
        <w:rPr>
          <w:lang w:val="it-IT"/>
        </w:rPr>
        <w:br/>
        <w:t>E-mail:</w:t>
      </w:r>
      <w:r w:rsidR="00873E53">
        <w:rPr>
          <w:lang w:val="it-IT"/>
        </w:rPr>
        <w:t xml:space="preserve"> </w:t>
      </w:r>
      <w:hyperlink r:id="rId8" w:history="1">
        <w:r w:rsidR="00873E53" w:rsidRPr="002F113B">
          <w:rPr>
            <w:rStyle w:val="Collegamentoipertestuale"/>
            <w:lang w:val="it-IT"/>
          </w:rPr>
          <w:t>servizisociali@comune.cittanova.rc.it</w:t>
        </w:r>
      </w:hyperlink>
      <w:r w:rsidR="00873E53">
        <w:rPr>
          <w:lang w:val="it-IT"/>
        </w:rPr>
        <w:t xml:space="preserve"> </w:t>
      </w:r>
      <w:r w:rsidRPr="00873E53">
        <w:rPr>
          <w:lang w:val="it-IT"/>
        </w:rPr>
        <w:t xml:space="preserve">– PEC: </w:t>
      </w:r>
      <w:hyperlink r:id="rId9" w:history="1">
        <w:r w:rsidR="00873E53" w:rsidRPr="002F113B">
          <w:rPr>
            <w:rStyle w:val="Collegamentoipertestuale"/>
            <w:lang w:val="it-IT"/>
          </w:rPr>
          <w:t>protocollo.cittanova@asmepec.it</w:t>
        </w:r>
      </w:hyperlink>
      <w:r w:rsidR="00873E53">
        <w:rPr>
          <w:lang w:val="it-IT"/>
        </w:rPr>
        <w:t xml:space="preserve"> </w:t>
      </w:r>
    </w:p>
    <w:p w14:paraId="1C218931" w14:textId="77777777" w:rsidR="0034517E" w:rsidRPr="00873E53" w:rsidRDefault="00000000" w:rsidP="00873E53">
      <w:pPr>
        <w:jc w:val="both"/>
        <w:rPr>
          <w:b/>
          <w:bCs/>
          <w:lang w:val="it-IT"/>
        </w:rPr>
      </w:pPr>
      <w:r w:rsidRPr="00873E53">
        <w:rPr>
          <w:lang w:val="it-IT"/>
        </w:rPr>
        <w:br/>
      </w:r>
      <w:r w:rsidRPr="00873E53">
        <w:rPr>
          <w:b/>
          <w:bCs/>
          <w:lang w:val="it-IT"/>
        </w:rPr>
        <w:t>DICHIARAZIONE DI PRESA VISIONE E CONSENSO</w:t>
      </w:r>
    </w:p>
    <w:p w14:paraId="4D98CB2E" w14:textId="77777777" w:rsidR="0034517E" w:rsidRPr="00873E53" w:rsidRDefault="00000000" w:rsidP="00873E53">
      <w:pPr>
        <w:jc w:val="both"/>
        <w:rPr>
          <w:lang w:val="it-IT"/>
        </w:rPr>
      </w:pPr>
      <w:r w:rsidRPr="00873E53">
        <w:rPr>
          <w:lang w:val="it-IT"/>
        </w:rPr>
        <w:t>Il/La sottoscritto/a dichiara di aver ricevuto l’informativa ai sensi dell’art. 13 del Regolamento (UE) 2016/679 e acconsente al trattamento dei dati personali conferiti per le finalità connesse all’istruttoria della presente procedura.</w:t>
      </w:r>
    </w:p>
    <w:p w14:paraId="79B78E41" w14:textId="77777777" w:rsidR="0034517E" w:rsidRDefault="00000000" w:rsidP="00873E53">
      <w:pPr>
        <w:jc w:val="both"/>
      </w:pPr>
      <w:r w:rsidRPr="00873E53">
        <w:rPr>
          <w:lang w:val="it-IT"/>
        </w:rPr>
        <w:br/>
      </w:r>
      <w:r>
        <w:t xml:space="preserve">Cittanova, </w:t>
      </w:r>
      <w:proofErr w:type="spellStart"/>
      <w:r>
        <w:t>lì</w:t>
      </w:r>
      <w:proofErr w:type="spellEnd"/>
      <w:r>
        <w:t xml:space="preserve"> _______________</w:t>
      </w:r>
    </w:p>
    <w:p w14:paraId="0B3A5B84" w14:textId="77777777" w:rsidR="00873E53" w:rsidRDefault="00000000" w:rsidP="00873E53">
      <w:pPr>
        <w:ind w:left="6480"/>
      </w:pPr>
      <w:r>
        <w:br/>
      </w:r>
      <w:proofErr w:type="spellStart"/>
      <w:r>
        <w:t>Firma</w:t>
      </w:r>
      <w:proofErr w:type="spellEnd"/>
      <w:r>
        <w:t xml:space="preserve"> </w:t>
      </w:r>
      <w:proofErr w:type="spellStart"/>
      <w:r>
        <w:t>leggibile</w:t>
      </w:r>
      <w:proofErr w:type="spellEnd"/>
    </w:p>
    <w:p w14:paraId="12017D16" w14:textId="77777777" w:rsidR="00873E53" w:rsidRDefault="00873E53" w:rsidP="00873E53">
      <w:pPr>
        <w:ind w:left="6480"/>
      </w:pPr>
    </w:p>
    <w:p w14:paraId="11D95F0F" w14:textId="5E286E9C" w:rsidR="0034517E" w:rsidRDefault="00000000" w:rsidP="00873E53">
      <w:pPr>
        <w:ind w:left="6480"/>
      </w:pPr>
      <w:r>
        <w:t>_____________________________</w:t>
      </w:r>
    </w:p>
    <w:sectPr w:rsidR="0034517E" w:rsidSect="00873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97EE" w14:textId="77777777" w:rsidR="00273F54" w:rsidRDefault="00273F54" w:rsidP="00873E53">
      <w:pPr>
        <w:spacing w:after="0" w:line="240" w:lineRule="auto"/>
      </w:pPr>
      <w:r>
        <w:separator/>
      </w:r>
    </w:p>
  </w:endnote>
  <w:endnote w:type="continuationSeparator" w:id="0">
    <w:p w14:paraId="0F11ED52" w14:textId="77777777" w:rsidR="00273F54" w:rsidRDefault="00273F54" w:rsidP="0087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DBB5" w14:textId="77777777" w:rsidR="00273F54" w:rsidRDefault="00273F54" w:rsidP="00873E53">
      <w:pPr>
        <w:spacing w:after="0" w:line="240" w:lineRule="auto"/>
      </w:pPr>
      <w:r>
        <w:separator/>
      </w:r>
    </w:p>
  </w:footnote>
  <w:footnote w:type="continuationSeparator" w:id="0">
    <w:p w14:paraId="54E7DEA2" w14:textId="77777777" w:rsidR="00273F54" w:rsidRDefault="00273F54" w:rsidP="00873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16221769">
    <w:abstractNumId w:val="8"/>
  </w:num>
  <w:num w:numId="2" w16cid:durableId="644967812">
    <w:abstractNumId w:val="6"/>
  </w:num>
  <w:num w:numId="3" w16cid:durableId="963852115">
    <w:abstractNumId w:val="5"/>
  </w:num>
  <w:num w:numId="4" w16cid:durableId="154340568">
    <w:abstractNumId w:val="4"/>
  </w:num>
  <w:num w:numId="5" w16cid:durableId="1937707222">
    <w:abstractNumId w:val="7"/>
  </w:num>
  <w:num w:numId="6" w16cid:durableId="707795972">
    <w:abstractNumId w:val="3"/>
  </w:num>
  <w:num w:numId="7" w16cid:durableId="819737011">
    <w:abstractNumId w:val="2"/>
  </w:num>
  <w:num w:numId="8" w16cid:durableId="1466435408">
    <w:abstractNumId w:val="1"/>
  </w:num>
  <w:num w:numId="9" w16cid:durableId="41497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3F54"/>
    <w:rsid w:val="0029639D"/>
    <w:rsid w:val="00326F90"/>
    <w:rsid w:val="0034517E"/>
    <w:rsid w:val="00873E53"/>
    <w:rsid w:val="00AA1D8D"/>
    <w:rsid w:val="00B47730"/>
    <w:rsid w:val="00CB0664"/>
    <w:rsid w:val="00F027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554E2"/>
  <w14:defaultImageDpi w14:val="300"/>
  <w15:docId w15:val="{2737CADC-248C-4D94-8D06-3946A5A6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Times New Roman" w:hAnsi="Times New Roman"/>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873E53"/>
    <w:rPr>
      <w:color w:val="0000FF" w:themeColor="hyperlink"/>
      <w:u w:val="single"/>
    </w:rPr>
  </w:style>
  <w:style w:type="character" w:styleId="Menzionenonrisolta">
    <w:name w:val="Unresolved Mention"/>
    <w:basedOn w:val="Carpredefinitoparagrafo"/>
    <w:uiPriority w:val="99"/>
    <w:semiHidden/>
    <w:unhideWhenUsed/>
    <w:rsid w:val="00873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cittanova.r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cittanova@asme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2</cp:revision>
  <dcterms:created xsi:type="dcterms:W3CDTF">2013-12-23T23:15:00Z</dcterms:created>
  <dcterms:modified xsi:type="dcterms:W3CDTF">2025-08-04T14:00:00Z</dcterms:modified>
  <cp:category/>
</cp:coreProperties>
</file>